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B0" w:rsidRDefault="003F5EB0" w:rsidP="003F5EB0"/>
    <w:p w:rsidR="00726452" w:rsidRDefault="00726452" w:rsidP="003F5EB0"/>
    <w:p w:rsidR="00726452" w:rsidRDefault="00726452" w:rsidP="003F5EB0"/>
    <w:p w:rsidR="00726452" w:rsidRDefault="00726452" w:rsidP="003F5EB0"/>
    <w:p w:rsidR="00726452" w:rsidRDefault="00726452" w:rsidP="003F5EB0"/>
    <w:p w:rsidR="00726452" w:rsidRDefault="00726452" w:rsidP="003F5EB0"/>
    <w:p w:rsidR="00726452" w:rsidRDefault="00726452" w:rsidP="003F5EB0"/>
    <w:p w:rsidR="00726452" w:rsidRDefault="00726452" w:rsidP="003F5EB0"/>
    <w:p w:rsidR="00726452" w:rsidRDefault="00726452" w:rsidP="003F5EB0"/>
    <w:p w:rsidR="00726452" w:rsidRDefault="00726452" w:rsidP="003F5EB0"/>
    <w:p w:rsidR="00726452" w:rsidRPr="005262FA" w:rsidRDefault="00726452" w:rsidP="00726452">
      <w:pPr>
        <w:rPr>
          <w:rFonts w:cs="Arial"/>
          <w:b/>
          <w:sz w:val="28"/>
          <w:szCs w:val="28"/>
        </w:rPr>
      </w:pPr>
      <w:r w:rsidRPr="005262FA">
        <w:rPr>
          <w:rFonts w:cs="Arial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 wp14:anchorId="1C46515E" wp14:editId="50AC3D11">
            <wp:simplePos x="0" y="0"/>
            <wp:positionH relativeFrom="page">
              <wp:posOffset>3528695</wp:posOffset>
            </wp:positionH>
            <wp:positionV relativeFrom="page">
              <wp:posOffset>-17145</wp:posOffset>
            </wp:positionV>
            <wp:extent cx="467995" cy="1580515"/>
            <wp:effectExtent l="0" t="0" r="8255" b="635"/>
            <wp:wrapNone/>
            <wp:docPr id="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174">
        <w:rPr>
          <w:rFonts w:cs="Arial"/>
          <w:b/>
          <w:noProof/>
          <w:sz w:val="28"/>
          <w:szCs w:val="28"/>
        </w:rPr>
        <w:t xml:space="preserve">Technische </w:t>
      </w:r>
      <w:r w:rsidRPr="005262FA">
        <w:rPr>
          <w:rFonts w:cs="Arial"/>
          <w:b/>
          <w:noProof/>
          <w:sz w:val="28"/>
          <w:szCs w:val="28"/>
        </w:rPr>
        <w:t xml:space="preserve">Evaluatie </w:t>
      </w:r>
      <w:r>
        <w:rPr>
          <w:rFonts w:cs="Arial"/>
          <w:b/>
          <w:noProof/>
          <w:sz w:val="28"/>
          <w:szCs w:val="28"/>
        </w:rPr>
        <w:t>Major I</w:t>
      </w:r>
      <w:r w:rsidRPr="005262FA">
        <w:rPr>
          <w:rFonts w:cs="Arial"/>
          <w:b/>
          <w:noProof/>
          <w:sz w:val="28"/>
          <w:szCs w:val="28"/>
        </w:rPr>
        <w:t>ncident</w:t>
      </w:r>
    </w:p>
    <w:p w:rsidR="00726452" w:rsidRDefault="00726452" w:rsidP="00726452">
      <w:r>
        <w:fldChar w:fldCharType="begin">
          <w:ffData>
            <w:name w:val="Text1"/>
            <w:enabled/>
            <w:calcOnExit w:val="0"/>
            <w:textInput>
              <w:default w:val="&lt;Korte omschrijving van het incident&gt;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&lt;Korte omschrijving van het incident&gt;</w:t>
      </w:r>
      <w:r>
        <w:fldChar w:fldCharType="end"/>
      </w:r>
      <w:bookmarkEnd w:id="0"/>
    </w:p>
    <w:p w:rsidR="00726452" w:rsidRPr="005262FA" w:rsidRDefault="00726452" w:rsidP="00726452">
      <w:pPr>
        <w:rPr>
          <w:rFonts w:cs="Arial"/>
          <w:b/>
          <w:sz w:val="22"/>
          <w:szCs w:val="22"/>
        </w:rPr>
      </w:pPr>
      <w:r w:rsidRPr="005262FA">
        <w:rPr>
          <w:rFonts w:cs="Arial"/>
          <w:b/>
          <w:sz w:val="22"/>
          <w:szCs w:val="22"/>
        </w:rPr>
        <w:t>Incidentnummer</w:t>
      </w: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  <w:r>
        <w:fldChar w:fldCharType="begin">
          <w:ffData>
            <w:name w:val="Text2"/>
            <w:enabled/>
            <w:calcOnExit w:val="0"/>
            <w:textInput>
              <w:default w:val="&lt;TOPdesk&gt;"/>
            </w:textInput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&lt;TOPdesk&gt;</w:t>
      </w:r>
      <w:r>
        <w:fldChar w:fldCharType="end"/>
      </w:r>
      <w:bookmarkEnd w:id="1"/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5262FA" w:rsidRDefault="00726452" w:rsidP="00726452">
      <w:pPr>
        <w:rPr>
          <w:rFonts w:ascii="Arial" w:hAnsi="Arial" w:cs="Arial"/>
          <w:sz w:val="22"/>
          <w:szCs w:val="22"/>
        </w:rPr>
      </w:pPr>
    </w:p>
    <w:p w:rsidR="00726452" w:rsidRPr="00637174" w:rsidRDefault="00726452" w:rsidP="00726452">
      <w:pPr>
        <w:rPr>
          <w:rFonts w:cs="Aria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3088"/>
        <w:gridCol w:w="2986"/>
      </w:tblGrid>
      <w:tr w:rsidR="00726452" w:rsidRPr="00637174" w:rsidTr="00074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:rsidR="00726452" w:rsidRPr="00637174" w:rsidRDefault="00726452" w:rsidP="00074998">
            <w:pPr>
              <w:rPr>
                <w:rFonts w:cs="Arial"/>
                <w:b w:val="0"/>
                <w:sz w:val="18"/>
              </w:rPr>
            </w:pPr>
            <w:r w:rsidRPr="00637174">
              <w:rPr>
                <w:rFonts w:cs="Arial"/>
                <w:b w:val="0"/>
                <w:sz w:val="18"/>
              </w:rPr>
              <w:t>Opgemaakt door:</w:t>
            </w:r>
          </w:p>
        </w:tc>
        <w:tc>
          <w:tcPr>
            <w:tcW w:w="3114" w:type="dxa"/>
          </w:tcPr>
          <w:p w:rsidR="00726452" w:rsidRPr="00637174" w:rsidRDefault="00074998" w:rsidP="00074998">
            <w:pPr>
              <w:rPr>
                <w:rFonts w:cs="Arial"/>
                <w:b w:val="0"/>
                <w:sz w:val="18"/>
              </w:rPr>
            </w:pPr>
            <w:r w:rsidRPr="00637174">
              <w:rPr>
                <w:rFonts w:cs="Arial"/>
                <w:b w:val="0"/>
                <w:sz w:val="18"/>
              </w:rPr>
              <w:t>C</w:t>
            </w:r>
            <w:r w:rsidR="00726452" w:rsidRPr="00637174">
              <w:rPr>
                <w:rFonts w:cs="Arial"/>
                <w:b w:val="0"/>
                <w:sz w:val="18"/>
              </w:rPr>
              <w:t xml:space="preserve">oördinator </w:t>
            </w:r>
            <w:r w:rsidRPr="00637174">
              <w:rPr>
                <w:rFonts w:cs="Arial"/>
                <w:b w:val="0"/>
                <w:sz w:val="18"/>
              </w:rPr>
              <w:t>Opdrachtnemer/oplosgroep</w:t>
            </w:r>
          </w:p>
        </w:tc>
        <w:tc>
          <w:tcPr>
            <w:tcW w:w="3115" w:type="dxa"/>
          </w:tcPr>
          <w:p w:rsidR="00726452" w:rsidRPr="00637174" w:rsidRDefault="00726452" w:rsidP="00074998">
            <w:pPr>
              <w:rPr>
                <w:rFonts w:cs="Arial"/>
                <w:b w:val="0"/>
                <w:sz w:val="18"/>
              </w:rPr>
            </w:pPr>
            <w:r w:rsidRPr="00637174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lt;Naam&gt;"/>
                  </w:textInput>
                </w:ffData>
              </w:fldChar>
            </w:r>
            <w:r w:rsidRPr="00637174">
              <w:rPr>
                <w:rFonts w:cs="Arial"/>
                <w:b w:val="0"/>
                <w:sz w:val="18"/>
              </w:rPr>
              <w:instrText xml:space="preserve"> FORMTEXT </w:instrText>
            </w:r>
            <w:r w:rsidRPr="00637174">
              <w:rPr>
                <w:rFonts w:cs="Arial"/>
              </w:rPr>
            </w:r>
            <w:r w:rsidRPr="00637174">
              <w:rPr>
                <w:rFonts w:cs="Arial"/>
              </w:rPr>
              <w:fldChar w:fldCharType="separate"/>
            </w:r>
            <w:r w:rsidRPr="00637174">
              <w:rPr>
                <w:rFonts w:cs="Arial"/>
                <w:b w:val="0"/>
                <w:noProof/>
                <w:sz w:val="18"/>
              </w:rPr>
              <w:t>&lt;Naam&gt;</w:t>
            </w:r>
            <w:r w:rsidRPr="00637174">
              <w:rPr>
                <w:rFonts w:cs="Arial"/>
              </w:rPr>
              <w:fldChar w:fldCharType="end"/>
            </w:r>
          </w:p>
        </w:tc>
      </w:tr>
      <w:tr w:rsidR="00726452" w:rsidRPr="00637174" w:rsidTr="00074998">
        <w:tc>
          <w:tcPr>
            <w:tcW w:w="3114" w:type="dxa"/>
          </w:tcPr>
          <w:p w:rsidR="00726452" w:rsidRPr="00637174" w:rsidRDefault="00726452" w:rsidP="00074998">
            <w:pPr>
              <w:rPr>
                <w:rFonts w:cs="Arial"/>
                <w:sz w:val="18"/>
              </w:rPr>
            </w:pPr>
          </w:p>
        </w:tc>
        <w:tc>
          <w:tcPr>
            <w:tcW w:w="3114" w:type="dxa"/>
          </w:tcPr>
          <w:p w:rsidR="00726452" w:rsidRPr="00637174" w:rsidRDefault="00726452" w:rsidP="00D95A4F">
            <w:pPr>
              <w:rPr>
                <w:rFonts w:cs="Arial"/>
                <w:sz w:val="18"/>
              </w:rPr>
            </w:pPr>
          </w:p>
        </w:tc>
        <w:tc>
          <w:tcPr>
            <w:tcW w:w="3115" w:type="dxa"/>
          </w:tcPr>
          <w:p w:rsidR="00726452" w:rsidRPr="00637174" w:rsidRDefault="00726452" w:rsidP="00074998">
            <w:pPr>
              <w:rPr>
                <w:rFonts w:cs="Arial"/>
                <w:sz w:val="18"/>
              </w:rPr>
            </w:pPr>
          </w:p>
        </w:tc>
      </w:tr>
      <w:tr w:rsidR="00726452" w:rsidRPr="00637174" w:rsidTr="00074998">
        <w:tc>
          <w:tcPr>
            <w:tcW w:w="3114" w:type="dxa"/>
          </w:tcPr>
          <w:p w:rsidR="00726452" w:rsidRPr="00637174" w:rsidRDefault="00726452" w:rsidP="00074998">
            <w:pPr>
              <w:rPr>
                <w:rFonts w:cs="Arial"/>
                <w:sz w:val="18"/>
              </w:rPr>
            </w:pPr>
          </w:p>
        </w:tc>
        <w:tc>
          <w:tcPr>
            <w:tcW w:w="3114" w:type="dxa"/>
          </w:tcPr>
          <w:p w:rsidR="00726452" w:rsidRPr="00637174" w:rsidRDefault="00726452" w:rsidP="00074998">
            <w:pPr>
              <w:rPr>
                <w:rFonts w:cs="Arial"/>
                <w:sz w:val="18"/>
              </w:rPr>
            </w:pPr>
            <w:r w:rsidRPr="00637174">
              <w:rPr>
                <w:rFonts w:cs="Arial"/>
                <w:sz w:val="18"/>
              </w:rPr>
              <w:t>Kwaliteitsmedewerker MKO</w:t>
            </w:r>
          </w:p>
        </w:tc>
        <w:tc>
          <w:tcPr>
            <w:tcW w:w="3115" w:type="dxa"/>
          </w:tcPr>
          <w:p w:rsidR="00726452" w:rsidRPr="00637174" w:rsidRDefault="00726452" w:rsidP="00074998">
            <w:pPr>
              <w:rPr>
                <w:rFonts w:cs="Arial"/>
                <w:sz w:val="18"/>
              </w:rPr>
            </w:pPr>
            <w:r w:rsidRPr="00637174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lt;Naam&gt;"/>
                  </w:textInput>
                </w:ffData>
              </w:fldChar>
            </w:r>
            <w:r w:rsidRPr="00637174">
              <w:rPr>
                <w:rFonts w:cs="Arial"/>
                <w:sz w:val="18"/>
              </w:rPr>
              <w:instrText xml:space="preserve"> FORMTEXT </w:instrText>
            </w:r>
            <w:r w:rsidRPr="00637174">
              <w:rPr>
                <w:rFonts w:cs="Arial"/>
              </w:rPr>
            </w:r>
            <w:r w:rsidRPr="00637174">
              <w:rPr>
                <w:rFonts w:cs="Arial"/>
              </w:rPr>
              <w:fldChar w:fldCharType="separate"/>
            </w:r>
            <w:r w:rsidRPr="00637174">
              <w:rPr>
                <w:rFonts w:cs="Arial"/>
                <w:noProof/>
                <w:sz w:val="18"/>
              </w:rPr>
              <w:t>&lt;Naam&gt;</w:t>
            </w:r>
            <w:r w:rsidRPr="00637174">
              <w:rPr>
                <w:rFonts w:cs="Arial"/>
              </w:rPr>
              <w:fldChar w:fldCharType="end"/>
            </w:r>
          </w:p>
        </w:tc>
      </w:tr>
      <w:tr w:rsidR="00726452" w:rsidRPr="00637174" w:rsidTr="00074998">
        <w:tc>
          <w:tcPr>
            <w:tcW w:w="3114" w:type="dxa"/>
          </w:tcPr>
          <w:p w:rsidR="00726452" w:rsidRPr="00637174" w:rsidRDefault="00726452" w:rsidP="00074998">
            <w:pPr>
              <w:rPr>
                <w:rFonts w:cs="Arial"/>
                <w:sz w:val="18"/>
              </w:rPr>
            </w:pPr>
            <w:r w:rsidRPr="00637174">
              <w:rPr>
                <w:rFonts w:cs="Arial"/>
                <w:sz w:val="18"/>
              </w:rPr>
              <w:t>Datum van opmaak:</w:t>
            </w:r>
          </w:p>
        </w:tc>
        <w:tc>
          <w:tcPr>
            <w:tcW w:w="3114" w:type="dxa"/>
          </w:tcPr>
          <w:p w:rsidR="00726452" w:rsidRPr="00637174" w:rsidRDefault="00C801F5" w:rsidP="00074998">
            <w:pPr>
              <w:rPr>
                <w:rFonts w:cs="Arial"/>
                <w:sz w:val="18"/>
              </w:rPr>
            </w:pPr>
            <w:sdt>
              <w:sdtPr>
                <w:rPr>
                  <w:lang w:val="id-ID"/>
                </w:rPr>
                <w:id w:val="-1866748668"/>
                <w:placeholder>
                  <w:docPart w:val="6CB81B0945AD4AEE9BA46F4B735CD362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726452" w:rsidRPr="00637174">
                  <w:rPr>
                    <w:rStyle w:val="Tekstvantijdelijkeaanduiding"/>
                    <w:sz w:val="18"/>
                  </w:rPr>
                  <w:t>D</w:t>
                </w:r>
                <w:r w:rsidR="00726452" w:rsidRPr="00637174">
                  <w:rPr>
                    <w:rStyle w:val="Tekstvantijdelijkeaanduiding"/>
                    <w:sz w:val="18"/>
                    <w:lang w:val="id-ID"/>
                  </w:rPr>
                  <w:t>atum</w:t>
                </w:r>
              </w:sdtContent>
            </w:sdt>
          </w:p>
        </w:tc>
        <w:tc>
          <w:tcPr>
            <w:tcW w:w="3115" w:type="dxa"/>
          </w:tcPr>
          <w:p w:rsidR="00726452" w:rsidRPr="00637174" w:rsidRDefault="00726452" w:rsidP="00074998">
            <w:pPr>
              <w:rPr>
                <w:rFonts w:cs="Arial"/>
                <w:sz w:val="18"/>
              </w:rPr>
            </w:pPr>
          </w:p>
        </w:tc>
      </w:tr>
      <w:tr w:rsidR="00726452" w:rsidTr="00074998">
        <w:tc>
          <w:tcPr>
            <w:tcW w:w="3114" w:type="dxa"/>
          </w:tcPr>
          <w:p w:rsidR="00726452" w:rsidRPr="00726452" w:rsidRDefault="00726452" w:rsidP="00074998">
            <w:pPr>
              <w:rPr>
                <w:sz w:val="18"/>
              </w:rPr>
            </w:pPr>
          </w:p>
        </w:tc>
        <w:tc>
          <w:tcPr>
            <w:tcW w:w="3114" w:type="dxa"/>
          </w:tcPr>
          <w:p w:rsidR="00726452" w:rsidRPr="00726452" w:rsidRDefault="00726452" w:rsidP="00074998">
            <w:pPr>
              <w:rPr>
                <w:sz w:val="18"/>
              </w:rPr>
            </w:pPr>
          </w:p>
        </w:tc>
        <w:tc>
          <w:tcPr>
            <w:tcW w:w="3115" w:type="dxa"/>
          </w:tcPr>
          <w:p w:rsidR="00726452" w:rsidRPr="00726452" w:rsidRDefault="00726452" w:rsidP="00074998">
            <w:pPr>
              <w:rPr>
                <w:sz w:val="18"/>
              </w:rPr>
            </w:pPr>
          </w:p>
        </w:tc>
      </w:tr>
      <w:tr w:rsidR="00726452" w:rsidTr="00074998">
        <w:tc>
          <w:tcPr>
            <w:tcW w:w="3114" w:type="dxa"/>
          </w:tcPr>
          <w:p w:rsidR="00726452" w:rsidRPr="00C55FFA" w:rsidRDefault="00726452" w:rsidP="00074998"/>
        </w:tc>
        <w:tc>
          <w:tcPr>
            <w:tcW w:w="3114" w:type="dxa"/>
          </w:tcPr>
          <w:p w:rsidR="00726452" w:rsidRPr="00C55FFA" w:rsidRDefault="00726452" w:rsidP="00074998"/>
        </w:tc>
        <w:tc>
          <w:tcPr>
            <w:tcW w:w="3115" w:type="dxa"/>
          </w:tcPr>
          <w:p w:rsidR="00726452" w:rsidRPr="00C55FFA" w:rsidRDefault="00726452" w:rsidP="00074998"/>
        </w:tc>
      </w:tr>
      <w:tr w:rsidR="00726452" w:rsidTr="00074998">
        <w:tc>
          <w:tcPr>
            <w:tcW w:w="3114" w:type="dxa"/>
          </w:tcPr>
          <w:p w:rsidR="00726452" w:rsidRPr="00C55FFA" w:rsidRDefault="00726452" w:rsidP="00074998"/>
        </w:tc>
        <w:tc>
          <w:tcPr>
            <w:tcW w:w="3114" w:type="dxa"/>
          </w:tcPr>
          <w:p w:rsidR="00726452" w:rsidRPr="00C55FFA" w:rsidRDefault="00726452" w:rsidP="00074998"/>
        </w:tc>
        <w:tc>
          <w:tcPr>
            <w:tcW w:w="3115" w:type="dxa"/>
          </w:tcPr>
          <w:p w:rsidR="00726452" w:rsidRPr="00C55FFA" w:rsidRDefault="00726452" w:rsidP="00074998"/>
        </w:tc>
      </w:tr>
      <w:tr w:rsidR="00726452" w:rsidTr="00074998">
        <w:tc>
          <w:tcPr>
            <w:tcW w:w="3114" w:type="dxa"/>
          </w:tcPr>
          <w:p w:rsidR="00726452" w:rsidRPr="00C55FFA" w:rsidRDefault="00726452" w:rsidP="00074998"/>
        </w:tc>
        <w:tc>
          <w:tcPr>
            <w:tcW w:w="3114" w:type="dxa"/>
          </w:tcPr>
          <w:p w:rsidR="00726452" w:rsidRPr="00C55FFA" w:rsidRDefault="00726452" w:rsidP="00074998"/>
        </w:tc>
        <w:tc>
          <w:tcPr>
            <w:tcW w:w="3115" w:type="dxa"/>
          </w:tcPr>
          <w:p w:rsidR="00726452" w:rsidRPr="00C55FFA" w:rsidRDefault="00726452" w:rsidP="00074998"/>
        </w:tc>
      </w:tr>
    </w:tbl>
    <w:p w:rsidR="00726452" w:rsidRPr="005262FA" w:rsidRDefault="00726452" w:rsidP="00726452">
      <w:pPr>
        <w:rPr>
          <w:rFonts w:cs="Arial"/>
        </w:rPr>
      </w:pPr>
    </w:p>
    <w:p w:rsidR="00726452" w:rsidRDefault="00726452" w:rsidP="00726452">
      <w:pPr>
        <w:rPr>
          <w:rFonts w:ascii="Arial" w:hAnsi="Arial" w:cs="Arial"/>
        </w:rPr>
      </w:pPr>
      <w:r w:rsidRPr="005262FA">
        <w:rPr>
          <w:rFonts w:ascii="Arial" w:hAnsi="Arial" w:cs="Arial"/>
        </w:rPr>
        <w:br w:type="page"/>
      </w:r>
    </w:p>
    <w:p w:rsidR="00726452" w:rsidRDefault="00726452" w:rsidP="00726452">
      <w:pPr>
        <w:rPr>
          <w:rFonts w:ascii="Arial" w:hAnsi="Arial" w:cs="Arial"/>
        </w:rPr>
      </w:pPr>
    </w:p>
    <w:p w:rsidR="00726452" w:rsidRDefault="00726452" w:rsidP="00726452">
      <w:pPr>
        <w:rPr>
          <w:rFonts w:ascii="Arial" w:hAnsi="Arial" w:cs="Arial"/>
        </w:rPr>
      </w:pPr>
    </w:p>
    <w:p w:rsidR="00726452" w:rsidRDefault="00726452" w:rsidP="00726452">
      <w:pPr>
        <w:rPr>
          <w:rFonts w:ascii="Arial" w:hAnsi="Arial" w:cs="Arial"/>
        </w:rPr>
      </w:pPr>
    </w:p>
    <w:p w:rsidR="00726452" w:rsidRDefault="00726452" w:rsidP="00726452">
      <w:pPr>
        <w:rPr>
          <w:rFonts w:ascii="Arial" w:hAnsi="Arial" w:cs="Arial"/>
        </w:rPr>
      </w:pPr>
    </w:p>
    <w:p w:rsidR="00726452" w:rsidRDefault="00726452" w:rsidP="00726452">
      <w:pPr>
        <w:rPr>
          <w:rFonts w:ascii="Arial" w:hAnsi="Arial" w:cs="Arial"/>
        </w:rPr>
      </w:pPr>
    </w:p>
    <w:p w:rsidR="00726452" w:rsidRDefault="00726452" w:rsidP="00726452">
      <w:pPr>
        <w:rPr>
          <w:rFonts w:ascii="Arial" w:hAnsi="Arial" w:cs="Arial"/>
        </w:rPr>
      </w:pPr>
    </w:p>
    <w:p w:rsidR="00726452" w:rsidRDefault="00726452" w:rsidP="00726452">
      <w:pPr>
        <w:rPr>
          <w:rFonts w:ascii="Arial" w:hAnsi="Arial" w:cs="Arial"/>
        </w:rPr>
      </w:pPr>
    </w:p>
    <w:p w:rsidR="00726452" w:rsidRPr="005262FA" w:rsidRDefault="00726452" w:rsidP="00726452">
      <w:r w:rsidRPr="005262FA">
        <w:t>Inhoud</w:t>
      </w:r>
    </w:p>
    <w:p w:rsidR="00726452" w:rsidRDefault="00726452" w:rsidP="00726452"/>
    <w:sdt>
      <w:sdtPr>
        <w:rPr>
          <w:rFonts w:ascii="Verdana" w:eastAsiaTheme="minorHAnsi" w:hAnsi="Verdana" w:cstheme="minorBidi"/>
          <w:b w:val="0"/>
          <w:bCs w:val="0"/>
          <w:color w:val="auto"/>
          <w:sz w:val="18"/>
          <w:szCs w:val="24"/>
          <w:lang w:eastAsia="en-US"/>
        </w:rPr>
        <w:id w:val="497536076"/>
        <w:docPartObj>
          <w:docPartGallery w:val="Table of Contents"/>
          <w:docPartUnique/>
        </w:docPartObj>
      </w:sdtPr>
      <w:sdtEndPr>
        <w:rPr>
          <w:rFonts w:asciiTheme="minorHAnsi" w:hAnsiTheme="minorHAnsi"/>
          <w:szCs w:val="18"/>
        </w:rPr>
      </w:sdtEndPr>
      <w:sdtContent>
        <w:p w:rsidR="00726452" w:rsidRDefault="00726452" w:rsidP="00726452">
          <w:pPr>
            <w:pStyle w:val="Kopvaninhoudsopgave"/>
          </w:pPr>
        </w:p>
        <w:p w:rsidR="00074998" w:rsidRDefault="00726452">
          <w:pPr>
            <w:pStyle w:val="Inhopg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151682" w:history="1">
            <w:r w:rsidR="00074998" w:rsidRPr="00940963">
              <w:rPr>
                <w:rStyle w:val="Hyperlink"/>
              </w:rPr>
              <w:t>1. Inleiding</w:t>
            </w:r>
            <w:r w:rsidR="00074998">
              <w:rPr>
                <w:webHidden/>
              </w:rPr>
              <w:tab/>
            </w:r>
            <w:r w:rsidR="00074998">
              <w:rPr>
                <w:webHidden/>
              </w:rPr>
              <w:fldChar w:fldCharType="begin"/>
            </w:r>
            <w:r w:rsidR="00074998">
              <w:rPr>
                <w:webHidden/>
              </w:rPr>
              <w:instrText xml:space="preserve"> PAGEREF _Toc112151682 \h </w:instrText>
            </w:r>
            <w:r w:rsidR="00074998">
              <w:rPr>
                <w:webHidden/>
              </w:rPr>
            </w:r>
            <w:r w:rsidR="00074998">
              <w:rPr>
                <w:webHidden/>
              </w:rPr>
              <w:fldChar w:fldCharType="separate"/>
            </w:r>
            <w:r w:rsidR="00074998">
              <w:rPr>
                <w:webHidden/>
              </w:rPr>
              <w:t>3</w:t>
            </w:r>
            <w:r w:rsidR="00074998">
              <w:rPr>
                <w:webHidden/>
              </w:rPr>
              <w:fldChar w:fldCharType="end"/>
            </w:r>
          </w:hyperlink>
        </w:p>
        <w:p w:rsidR="00074998" w:rsidRDefault="00C801F5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151683" w:history="1">
            <w:r w:rsidR="00074998" w:rsidRPr="00940963">
              <w:rPr>
                <w:rStyle w:val="Hyperlink"/>
                <w:noProof/>
              </w:rPr>
              <w:t>1.1 Doel van de evaluatie</w:t>
            </w:r>
            <w:r w:rsidR="00074998">
              <w:rPr>
                <w:noProof/>
                <w:webHidden/>
              </w:rPr>
              <w:tab/>
            </w:r>
            <w:r w:rsidR="00074998">
              <w:rPr>
                <w:noProof/>
                <w:webHidden/>
              </w:rPr>
              <w:fldChar w:fldCharType="begin"/>
            </w:r>
            <w:r w:rsidR="00074998">
              <w:rPr>
                <w:noProof/>
                <w:webHidden/>
              </w:rPr>
              <w:instrText xml:space="preserve"> PAGEREF _Toc112151683 \h </w:instrText>
            </w:r>
            <w:r w:rsidR="00074998">
              <w:rPr>
                <w:noProof/>
                <w:webHidden/>
              </w:rPr>
            </w:r>
            <w:r w:rsidR="00074998">
              <w:rPr>
                <w:noProof/>
                <w:webHidden/>
              </w:rPr>
              <w:fldChar w:fldCharType="separate"/>
            </w:r>
            <w:r w:rsidR="00074998">
              <w:rPr>
                <w:noProof/>
                <w:webHidden/>
              </w:rPr>
              <w:t>3</w:t>
            </w:r>
            <w:r w:rsidR="00074998">
              <w:rPr>
                <w:noProof/>
                <w:webHidden/>
              </w:rPr>
              <w:fldChar w:fldCharType="end"/>
            </w:r>
          </w:hyperlink>
        </w:p>
        <w:p w:rsidR="00074998" w:rsidRDefault="00C801F5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151684" w:history="1">
            <w:r w:rsidR="00074998" w:rsidRPr="00940963">
              <w:rPr>
                <w:rStyle w:val="Hyperlink"/>
                <w:noProof/>
              </w:rPr>
              <w:t>1.2 De opbouw van de evaluatie</w:t>
            </w:r>
            <w:r w:rsidR="00074998">
              <w:rPr>
                <w:noProof/>
                <w:webHidden/>
              </w:rPr>
              <w:tab/>
            </w:r>
            <w:r w:rsidR="00074998">
              <w:rPr>
                <w:noProof/>
                <w:webHidden/>
              </w:rPr>
              <w:fldChar w:fldCharType="begin"/>
            </w:r>
            <w:r w:rsidR="00074998">
              <w:rPr>
                <w:noProof/>
                <w:webHidden/>
              </w:rPr>
              <w:instrText xml:space="preserve"> PAGEREF _Toc112151684 \h </w:instrText>
            </w:r>
            <w:r w:rsidR="00074998">
              <w:rPr>
                <w:noProof/>
                <w:webHidden/>
              </w:rPr>
            </w:r>
            <w:r w:rsidR="00074998">
              <w:rPr>
                <w:noProof/>
                <w:webHidden/>
              </w:rPr>
              <w:fldChar w:fldCharType="separate"/>
            </w:r>
            <w:r w:rsidR="00074998">
              <w:rPr>
                <w:noProof/>
                <w:webHidden/>
              </w:rPr>
              <w:t>3</w:t>
            </w:r>
            <w:r w:rsidR="00074998">
              <w:rPr>
                <w:noProof/>
                <w:webHidden/>
              </w:rPr>
              <w:fldChar w:fldCharType="end"/>
            </w:r>
          </w:hyperlink>
        </w:p>
        <w:p w:rsidR="00074998" w:rsidRDefault="00C801F5">
          <w:pPr>
            <w:pStyle w:val="Inhopg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151685" w:history="1">
            <w:r w:rsidR="00074998" w:rsidRPr="00940963">
              <w:rPr>
                <w:rStyle w:val="Hyperlink"/>
                <w:noProof/>
              </w:rPr>
              <w:t>1.2.1 Coördinator Opdrachtnemer/oplosgroep</w:t>
            </w:r>
            <w:r w:rsidR="00074998">
              <w:rPr>
                <w:noProof/>
                <w:webHidden/>
              </w:rPr>
              <w:tab/>
            </w:r>
            <w:r w:rsidR="00074998">
              <w:rPr>
                <w:noProof/>
                <w:webHidden/>
              </w:rPr>
              <w:fldChar w:fldCharType="begin"/>
            </w:r>
            <w:r w:rsidR="00074998">
              <w:rPr>
                <w:noProof/>
                <w:webHidden/>
              </w:rPr>
              <w:instrText xml:space="preserve"> PAGEREF _Toc112151685 \h </w:instrText>
            </w:r>
            <w:r w:rsidR="00074998">
              <w:rPr>
                <w:noProof/>
                <w:webHidden/>
              </w:rPr>
            </w:r>
            <w:r w:rsidR="00074998">
              <w:rPr>
                <w:noProof/>
                <w:webHidden/>
              </w:rPr>
              <w:fldChar w:fldCharType="separate"/>
            </w:r>
            <w:r w:rsidR="00074998">
              <w:rPr>
                <w:noProof/>
                <w:webHidden/>
              </w:rPr>
              <w:t>3</w:t>
            </w:r>
            <w:r w:rsidR="00074998">
              <w:rPr>
                <w:noProof/>
                <w:webHidden/>
              </w:rPr>
              <w:fldChar w:fldCharType="end"/>
            </w:r>
          </w:hyperlink>
        </w:p>
        <w:p w:rsidR="00074998" w:rsidRDefault="00C801F5">
          <w:pPr>
            <w:pStyle w:val="Inhopg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151686" w:history="1">
            <w:r w:rsidR="00074998" w:rsidRPr="00940963">
              <w:rPr>
                <w:rStyle w:val="Hyperlink"/>
                <w:noProof/>
              </w:rPr>
              <w:t>1.2.2 Incidentmanager MKO</w:t>
            </w:r>
            <w:r w:rsidR="00074998">
              <w:rPr>
                <w:noProof/>
                <w:webHidden/>
              </w:rPr>
              <w:tab/>
            </w:r>
            <w:r w:rsidR="00074998">
              <w:rPr>
                <w:noProof/>
                <w:webHidden/>
              </w:rPr>
              <w:fldChar w:fldCharType="begin"/>
            </w:r>
            <w:r w:rsidR="00074998">
              <w:rPr>
                <w:noProof/>
                <w:webHidden/>
              </w:rPr>
              <w:instrText xml:space="preserve"> PAGEREF _Toc112151686 \h </w:instrText>
            </w:r>
            <w:r w:rsidR="00074998">
              <w:rPr>
                <w:noProof/>
                <w:webHidden/>
              </w:rPr>
            </w:r>
            <w:r w:rsidR="00074998">
              <w:rPr>
                <w:noProof/>
                <w:webHidden/>
              </w:rPr>
              <w:fldChar w:fldCharType="separate"/>
            </w:r>
            <w:r w:rsidR="00074998">
              <w:rPr>
                <w:noProof/>
                <w:webHidden/>
              </w:rPr>
              <w:t>3</w:t>
            </w:r>
            <w:r w:rsidR="00074998">
              <w:rPr>
                <w:noProof/>
                <w:webHidden/>
              </w:rPr>
              <w:fldChar w:fldCharType="end"/>
            </w:r>
          </w:hyperlink>
        </w:p>
        <w:p w:rsidR="00074998" w:rsidRDefault="00C801F5">
          <w:pPr>
            <w:pStyle w:val="Inhopg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151687" w:history="1">
            <w:r w:rsidR="00074998" w:rsidRPr="00940963">
              <w:rPr>
                <w:rStyle w:val="Hyperlink"/>
                <w:noProof/>
              </w:rPr>
              <w:t>1.2.3 Kwaliteitsmedewerker MKO</w:t>
            </w:r>
            <w:r w:rsidR="00074998">
              <w:rPr>
                <w:noProof/>
                <w:webHidden/>
              </w:rPr>
              <w:tab/>
            </w:r>
            <w:r w:rsidR="00074998">
              <w:rPr>
                <w:noProof/>
                <w:webHidden/>
              </w:rPr>
              <w:fldChar w:fldCharType="begin"/>
            </w:r>
            <w:r w:rsidR="00074998">
              <w:rPr>
                <w:noProof/>
                <w:webHidden/>
              </w:rPr>
              <w:instrText xml:space="preserve"> PAGEREF _Toc112151687 \h </w:instrText>
            </w:r>
            <w:r w:rsidR="00074998">
              <w:rPr>
                <w:noProof/>
                <w:webHidden/>
              </w:rPr>
            </w:r>
            <w:r w:rsidR="00074998">
              <w:rPr>
                <w:noProof/>
                <w:webHidden/>
              </w:rPr>
              <w:fldChar w:fldCharType="separate"/>
            </w:r>
            <w:r w:rsidR="00074998">
              <w:rPr>
                <w:noProof/>
                <w:webHidden/>
              </w:rPr>
              <w:t>3</w:t>
            </w:r>
            <w:r w:rsidR="00074998">
              <w:rPr>
                <w:noProof/>
                <w:webHidden/>
              </w:rPr>
              <w:fldChar w:fldCharType="end"/>
            </w:r>
          </w:hyperlink>
        </w:p>
        <w:p w:rsidR="00074998" w:rsidRDefault="00C801F5">
          <w:pPr>
            <w:pStyle w:val="Inhopg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2151688" w:history="1">
            <w:r w:rsidR="00074998" w:rsidRPr="00940963">
              <w:rPr>
                <w:rStyle w:val="Hyperlink"/>
              </w:rPr>
              <w:t>2. Technische analyse</w:t>
            </w:r>
            <w:r w:rsidR="00074998">
              <w:rPr>
                <w:webHidden/>
              </w:rPr>
              <w:tab/>
            </w:r>
            <w:r w:rsidR="00074998">
              <w:rPr>
                <w:webHidden/>
              </w:rPr>
              <w:fldChar w:fldCharType="begin"/>
            </w:r>
            <w:r w:rsidR="00074998">
              <w:rPr>
                <w:webHidden/>
              </w:rPr>
              <w:instrText xml:space="preserve"> PAGEREF _Toc112151688 \h </w:instrText>
            </w:r>
            <w:r w:rsidR="00074998">
              <w:rPr>
                <w:webHidden/>
              </w:rPr>
            </w:r>
            <w:r w:rsidR="00074998">
              <w:rPr>
                <w:webHidden/>
              </w:rPr>
              <w:fldChar w:fldCharType="separate"/>
            </w:r>
            <w:r w:rsidR="00074998">
              <w:rPr>
                <w:webHidden/>
              </w:rPr>
              <w:t>4</w:t>
            </w:r>
            <w:r w:rsidR="00074998">
              <w:rPr>
                <w:webHidden/>
              </w:rPr>
              <w:fldChar w:fldCharType="end"/>
            </w:r>
          </w:hyperlink>
        </w:p>
        <w:p w:rsidR="00074998" w:rsidRDefault="00C801F5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151689" w:history="1">
            <w:r w:rsidR="00074998" w:rsidRPr="00940963">
              <w:rPr>
                <w:rStyle w:val="Hyperlink"/>
                <w:noProof/>
              </w:rPr>
              <w:t>2.1 Werkelijke tijden</w:t>
            </w:r>
            <w:r w:rsidR="00074998">
              <w:rPr>
                <w:noProof/>
                <w:webHidden/>
              </w:rPr>
              <w:tab/>
            </w:r>
            <w:r w:rsidR="00074998">
              <w:rPr>
                <w:noProof/>
                <w:webHidden/>
              </w:rPr>
              <w:fldChar w:fldCharType="begin"/>
            </w:r>
            <w:r w:rsidR="00074998">
              <w:rPr>
                <w:noProof/>
                <w:webHidden/>
              </w:rPr>
              <w:instrText xml:space="preserve"> PAGEREF _Toc112151689 \h </w:instrText>
            </w:r>
            <w:r w:rsidR="00074998">
              <w:rPr>
                <w:noProof/>
                <w:webHidden/>
              </w:rPr>
            </w:r>
            <w:r w:rsidR="00074998">
              <w:rPr>
                <w:noProof/>
                <w:webHidden/>
              </w:rPr>
              <w:fldChar w:fldCharType="separate"/>
            </w:r>
            <w:r w:rsidR="00074998">
              <w:rPr>
                <w:noProof/>
                <w:webHidden/>
              </w:rPr>
              <w:t>4</w:t>
            </w:r>
            <w:r w:rsidR="00074998">
              <w:rPr>
                <w:noProof/>
                <w:webHidden/>
              </w:rPr>
              <w:fldChar w:fldCharType="end"/>
            </w:r>
          </w:hyperlink>
        </w:p>
        <w:p w:rsidR="00074998" w:rsidRDefault="00C801F5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151690" w:history="1">
            <w:r w:rsidR="00074998" w:rsidRPr="00940963">
              <w:rPr>
                <w:rStyle w:val="Hyperlink"/>
                <w:noProof/>
              </w:rPr>
              <w:t>2.2 Beschrijving</w:t>
            </w:r>
            <w:r w:rsidR="00074998">
              <w:rPr>
                <w:noProof/>
                <w:webHidden/>
              </w:rPr>
              <w:tab/>
            </w:r>
            <w:r w:rsidR="00074998">
              <w:rPr>
                <w:noProof/>
                <w:webHidden/>
              </w:rPr>
              <w:fldChar w:fldCharType="begin"/>
            </w:r>
            <w:r w:rsidR="00074998">
              <w:rPr>
                <w:noProof/>
                <w:webHidden/>
              </w:rPr>
              <w:instrText xml:space="preserve"> PAGEREF _Toc112151690 \h </w:instrText>
            </w:r>
            <w:r w:rsidR="00074998">
              <w:rPr>
                <w:noProof/>
                <w:webHidden/>
              </w:rPr>
            </w:r>
            <w:r w:rsidR="00074998">
              <w:rPr>
                <w:noProof/>
                <w:webHidden/>
              </w:rPr>
              <w:fldChar w:fldCharType="separate"/>
            </w:r>
            <w:r w:rsidR="00074998">
              <w:rPr>
                <w:noProof/>
                <w:webHidden/>
              </w:rPr>
              <w:t>4</w:t>
            </w:r>
            <w:r w:rsidR="00074998">
              <w:rPr>
                <w:noProof/>
                <w:webHidden/>
              </w:rPr>
              <w:fldChar w:fldCharType="end"/>
            </w:r>
          </w:hyperlink>
        </w:p>
        <w:p w:rsidR="00074998" w:rsidRDefault="00C801F5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151691" w:history="1">
            <w:r w:rsidR="00074998" w:rsidRPr="00940963">
              <w:rPr>
                <w:rStyle w:val="Hyperlink"/>
                <w:noProof/>
              </w:rPr>
              <w:t>2.3 Impact</w:t>
            </w:r>
            <w:r w:rsidR="00074998">
              <w:rPr>
                <w:noProof/>
                <w:webHidden/>
              </w:rPr>
              <w:tab/>
            </w:r>
            <w:r w:rsidR="00074998">
              <w:rPr>
                <w:noProof/>
                <w:webHidden/>
              </w:rPr>
              <w:fldChar w:fldCharType="begin"/>
            </w:r>
            <w:r w:rsidR="00074998">
              <w:rPr>
                <w:noProof/>
                <w:webHidden/>
              </w:rPr>
              <w:instrText xml:space="preserve"> PAGEREF _Toc112151691 \h </w:instrText>
            </w:r>
            <w:r w:rsidR="00074998">
              <w:rPr>
                <w:noProof/>
                <w:webHidden/>
              </w:rPr>
            </w:r>
            <w:r w:rsidR="00074998">
              <w:rPr>
                <w:noProof/>
                <w:webHidden/>
              </w:rPr>
              <w:fldChar w:fldCharType="separate"/>
            </w:r>
            <w:r w:rsidR="00074998">
              <w:rPr>
                <w:noProof/>
                <w:webHidden/>
              </w:rPr>
              <w:t>4</w:t>
            </w:r>
            <w:r w:rsidR="00074998">
              <w:rPr>
                <w:noProof/>
                <w:webHidden/>
              </w:rPr>
              <w:fldChar w:fldCharType="end"/>
            </w:r>
          </w:hyperlink>
        </w:p>
        <w:p w:rsidR="00074998" w:rsidRDefault="00C801F5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151692" w:history="1">
            <w:r w:rsidR="00074998" w:rsidRPr="00940963">
              <w:rPr>
                <w:rStyle w:val="Hyperlink"/>
                <w:noProof/>
              </w:rPr>
              <w:t>2.4 Oorzaak</w:t>
            </w:r>
            <w:r w:rsidR="00074998">
              <w:rPr>
                <w:noProof/>
                <w:webHidden/>
              </w:rPr>
              <w:tab/>
            </w:r>
            <w:r w:rsidR="00074998">
              <w:rPr>
                <w:noProof/>
                <w:webHidden/>
              </w:rPr>
              <w:fldChar w:fldCharType="begin"/>
            </w:r>
            <w:r w:rsidR="00074998">
              <w:rPr>
                <w:noProof/>
                <w:webHidden/>
              </w:rPr>
              <w:instrText xml:space="preserve"> PAGEREF _Toc112151692 \h </w:instrText>
            </w:r>
            <w:r w:rsidR="00074998">
              <w:rPr>
                <w:noProof/>
                <w:webHidden/>
              </w:rPr>
            </w:r>
            <w:r w:rsidR="00074998">
              <w:rPr>
                <w:noProof/>
                <w:webHidden/>
              </w:rPr>
              <w:fldChar w:fldCharType="separate"/>
            </w:r>
            <w:r w:rsidR="00074998">
              <w:rPr>
                <w:noProof/>
                <w:webHidden/>
              </w:rPr>
              <w:t>4</w:t>
            </w:r>
            <w:r w:rsidR="00074998">
              <w:rPr>
                <w:noProof/>
                <w:webHidden/>
              </w:rPr>
              <w:fldChar w:fldCharType="end"/>
            </w:r>
          </w:hyperlink>
        </w:p>
        <w:p w:rsidR="00074998" w:rsidRDefault="00C801F5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151693" w:history="1">
            <w:r w:rsidR="00074998" w:rsidRPr="00940963">
              <w:rPr>
                <w:rStyle w:val="Hyperlink"/>
                <w:noProof/>
              </w:rPr>
              <w:t>2.5 Oplossing</w:t>
            </w:r>
            <w:r w:rsidR="00074998">
              <w:rPr>
                <w:noProof/>
                <w:webHidden/>
              </w:rPr>
              <w:tab/>
            </w:r>
            <w:r w:rsidR="00074998">
              <w:rPr>
                <w:noProof/>
                <w:webHidden/>
              </w:rPr>
              <w:fldChar w:fldCharType="begin"/>
            </w:r>
            <w:r w:rsidR="00074998">
              <w:rPr>
                <w:noProof/>
                <w:webHidden/>
              </w:rPr>
              <w:instrText xml:space="preserve"> PAGEREF _Toc112151693 \h </w:instrText>
            </w:r>
            <w:r w:rsidR="00074998">
              <w:rPr>
                <w:noProof/>
                <w:webHidden/>
              </w:rPr>
            </w:r>
            <w:r w:rsidR="00074998">
              <w:rPr>
                <w:noProof/>
                <w:webHidden/>
              </w:rPr>
              <w:fldChar w:fldCharType="separate"/>
            </w:r>
            <w:r w:rsidR="00074998">
              <w:rPr>
                <w:noProof/>
                <w:webHidden/>
              </w:rPr>
              <w:t>4</w:t>
            </w:r>
            <w:r w:rsidR="00074998">
              <w:rPr>
                <w:noProof/>
                <w:webHidden/>
              </w:rPr>
              <w:fldChar w:fldCharType="end"/>
            </w:r>
          </w:hyperlink>
        </w:p>
        <w:p w:rsidR="00074998" w:rsidRDefault="00C801F5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151694" w:history="1">
            <w:r w:rsidR="00074998" w:rsidRPr="00940963">
              <w:rPr>
                <w:rStyle w:val="Hyperlink"/>
                <w:noProof/>
              </w:rPr>
              <w:t>2.6 Feitelijke beschrijving (Techniek)</w:t>
            </w:r>
            <w:r w:rsidR="00074998">
              <w:rPr>
                <w:noProof/>
                <w:webHidden/>
              </w:rPr>
              <w:tab/>
            </w:r>
            <w:r w:rsidR="00074998">
              <w:rPr>
                <w:noProof/>
                <w:webHidden/>
              </w:rPr>
              <w:fldChar w:fldCharType="begin"/>
            </w:r>
            <w:r w:rsidR="00074998">
              <w:rPr>
                <w:noProof/>
                <w:webHidden/>
              </w:rPr>
              <w:instrText xml:space="preserve"> PAGEREF _Toc112151694 \h </w:instrText>
            </w:r>
            <w:r w:rsidR="00074998">
              <w:rPr>
                <w:noProof/>
                <w:webHidden/>
              </w:rPr>
            </w:r>
            <w:r w:rsidR="00074998">
              <w:rPr>
                <w:noProof/>
                <w:webHidden/>
              </w:rPr>
              <w:fldChar w:fldCharType="separate"/>
            </w:r>
            <w:r w:rsidR="00074998">
              <w:rPr>
                <w:noProof/>
                <w:webHidden/>
              </w:rPr>
              <w:t>4</w:t>
            </w:r>
            <w:r w:rsidR="00074998">
              <w:rPr>
                <w:noProof/>
                <w:webHidden/>
              </w:rPr>
              <w:fldChar w:fldCharType="end"/>
            </w:r>
          </w:hyperlink>
        </w:p>
        <w:p w:rsidR="00074998" w:rsidRDefault="00C801F5">
          <w:pPr>
            <w:pStyle w:val="Inhopg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2151695" w:history="1">
            <w:r w:rsidR="00074998" w:rsidRPr="00940963">
              <w:rPr>
                <w:rStyle w:val="Hyperlink"/>
              </w:rPr>
              <w:t>3. Gerelateerde wijzigingen, incidenten en/of problems</w:t>
            </w:r>
            <w:r w:rsidR="00074998">
              <w:rPr>
                <w:webHidden/>
              </w:rPr>
              <w:tab/>
            </w:r>
            <w:r w:rsidR="00074998">
              <w:rPr>
                <w:webHidden/>
              </w:rPr>
              <w:fldChar w:fldCharType="begin"/>
            </w:r>
            <w:r w:rsidR="00074998">
              <w:rPr>
                <w:webHidden/>
              </w:rPr>
              <w:instrText xml:space="preserve"> PAGEREF _Toc112151695 \h </w:instrText>
            </w:r>
            <w:r w:rsidR="00074998">
              <w:rPr>
                <w:webHidden/>
              </w:rPr>
            </w:r>
            <w:r w:rsidR="00074998">
              <w:rPr>
                <w:webHidden/>
              </w:rPr>
              <w:fldChar w:fldCharType="separate"/>
            </w:r>
            <w:r w:rsidR="00074998">
              <w:rPr>
                <w:webHidden/>
              </w:rPr>
              <w:t>5</w:t>
            </w:r>
            <w:r w:rsidR="00074998">
              <w:rPr>
                <w:webHidden/>
              </w:rPr>
              <w:fldChar w:fldCharType="end"/>
            </w:r>
          </w:hyperlink>
        </w:p>
        <w:p w:rsidR="00074998" w:rsidRDefault="00C801F5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151696" w:history="1">
            <w:r w:rsidR="00074998" w:rsidRPr="00940963">
              <w:rPr>
                <w:rStyle w:val="Hyperlink"/>
                <w:noProof/>
              </w:rPr>
              <w:t>3.1 Wijziging(en)</w:t>
            </w:r>
            <w:r w:rsidR="00074998">
              <w:rPr>
                <w:noProof/>
                <w:webHidden/>
              </w:rPr>
              <w:tab/>
            </w:r>
            <w:r w:rsidR="00074998">
              <w:rPr>
                <w:noProof/>
                <w:webHidden/>
              </w:rPr>
              <w:fldChar w:fldCharType="begin"/>
            </w:r>
            <w:r w:rsidR="00074998">
              <w:rPr>
                <w:noProof/>
                <w:webHidden/>
              </w:rPr>
              <w:instrText xml:space="preserve"> PAGEREF _Toc112151696 \h </w:instrText>
            </w:r>
            <w:r w:rsidR="00074998">
              <w:rPr>
                <w:noProof/>
                <w:webHidden/>
              </w:rPr>
            </w:r>
            <w:r w:rsidR="00074998">
              <w:rPr>
                <w:noProof/>
                <w:webHidden/>
              </w:rPr>
              <w:fldChar w:fldCharType="separate"/>
            </w:r>
            <w:r w:rsidR="00074998">
              <w:rPr>
                <w:noProof/>
                <w:webHidden/>
              </w:rPr>
              <w:t>5</w:t>
            </w:r>
            <w:r w:rsidR="00074998">
              <w:rPr>
                <w:noProof/>
                <w:webHidden/>
              </w:rPr>
              <w:fldChar w:fldCharType="end"/>
            </w:r>
          </w:hyperlink>
        </w:p>
        <w:p w:rsidR="00074998" w:rsidRDefault="00C801F5">
          <w:pPr>
            <w:pStyle w:val="Inhopg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151697" w:history="1">
            <w:r w:rsidR="00074998" w:rsidRPr="00940963">
              <w:rPr>
                <w:rStyle w:val="Hyperlink"/>
                <w:noProof/>
              </w:rPr>
              <w:t>3.1.1 Recent uitgevoerde wijziging(en)</w:t>
            </w:r>
            <w:r w:rsidR="00074998">
              <w:rPr>
                <w:noProof/>
                <w:webHidden/>
              </w:rPr>
              <w:tab/>
            </w:r>
            <w:r w:rsidR="00074998">
              <w:rPr>
                <w:noProof/>
                <w:webHidden/>
              </w:rPr>
              <w:fldChar w:fldCharType="begin"/>
            </w:r>
            <w:r w:rsidR="00074998">
              <w:rPr>
                <w:noProof/>
                <w:webHidden/>
              </w:rPr>
              <w:instrText xml:space="preserve"> PAGEREF _Toc112151697 \h </w:instrText>
            </w:r>
            <w:r w:rsidR="00074998">
              <w:rPr>
                <w:noProof/>
                <w:webHidden/>
              </w:rPr>
            </w:r>
            <w:r w:rsidR="00074998">
              <w:rPr>
                <w:noProof/>
                <w:webHidden/>
              </w:rPr>
              <w:fldChar w:fldCharType="separate"/>
            </w:r>
            <w:r w:rsidR="00074998">
              <w:rPr>
                <w:noProof/>
                <w:webHidden/>
              </w:rPr>
              <w:t>5</w:t>
            </w:r>
            <w:r w:rsidR="00074998">
              <w:rPr>
                <w:noProof/>
                <w:webHidden/>
              </w:rPr>
              <w:fldChar w:fldCharType="end"/>
            </w:r>
          </w:hyperlink>
        </w:p>
        <w:p w:rsidR="00074998" w:rsidRDefault="00C801F5">
          <w:pPr>
            <w:pStyle w:val="Inhopg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151698" w:history="1">
            <w:r w:rsidR="00074998" w:rsidRPr="00940963">
              <w:rPr>
                <w:rStyle w:val="Hyperlink"/>
                <w:noProof/>
              </w:rPr>
              <w:t>3.1.2 Nieuwe wijziging(en) naar aanleiding van dit incident</w:t>
            </w:r>
            <w:r w:rsidR="00074998">
              <w:rPr>
                <w:noProof/>
                <w:webHidden/>
              </w:rPr>
              <w:tab/>
            </w:r>
            <w:r w:rsidR="00074998">
              <w:rPr>
                <w:noProof/>
                <w:webHidden/>
              </w:rPr>
              <w:fldChar w:fldCharType="begin"/>
            </w:r>
            <w:r w:rsidR="00074998">
              <w:rPr>
                <w:noProof/>
                <w:webHidden/>
              </w:rPr>
              <w:instrText xml:space="preserve"> PAGEREF _Toc112151698 \h </w:instrText>
            </w:r>
            <w:r w:rsidR="00074998">
              <w:rPr>
                <w:noProof/>
                <w:webHidden/>
              </w:rPr>
            </w:r>
            <w:r w:rsidR="00074998">
              <w:rPr>
                <w:noProof/>
                <w:webHidden/>
              </w:rPr>
              <w:fldChar w:fldCharType="separate"/>
            </w:r>
            <w:r w:rsidR="00074998">
              <w:rPr>
                <w:noProof/>
                <w:webHidden/>
              </w:rPr>
              <w:t>5</w:t>
            </w:r>
            <w:r w:rsidR="00074998">
              <w:rPr>
                <w:noProof/>
                <w:webHidden/>
              </w:rPr>
              <w:fldChar w:fldCharType="end"/>
            </w:r>
          </w:hyperlink>
        </w:p>
        <w:p w:rsidR="00074998" w:rsidRDefault="00C801F5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151699" w:history="1">
            <w:r w:rsidR="00074998" w:rsidRPr="00940963">
              <w:rPr>
                <w:rStyle w:val="Hyperlink"/>
                <w:noProof/>
              </w:rPr>
              <w:t>3.2 Incident(en)</w:t>
            </w:r>
            <w:r w:rsidR="00074998">
              <w:rPr>
                <w:noProof/>
                <w:webHidden/>
              </w:rPr>
              <w:tab/>
            </w:r>
            <w:r w:rsidR="00074998">
              <w:rPr>
                <w:noProof/>
                <w:webHidden/>
              </w:rPr>
              <w:fldChar w:fldCharType="begin"/>
            </w:r>
            <w:r w:rsidR="00074998">
              <w:rPr>
                <w:noProof/>
                <w:webHidden/>
              </w:rPr>
              <w:instrText xml:space="preserve"> PAGEREF _Toc112151699 \h </w:instrText>
            </w:r>
            <w:r w:rsidR="00074998">
              <w:rPr>
                <w:noProof/>
                <w:webHidden/>
              </w:rPr>
            </w:r>
            <w:r w:rsidR="00074998">
              <w:rPr>
                <w:noProof/>
                <w:webHidden/>
              </w:rPr>
              <w:fldChar w:fldCharType="separate"/>
            </w:r>
            <w:r w:rsidR="00074998">
              <w:rPr>
                <w:noProof/>
                <w:webHidden/>
              </w:rPr>
              <w:t>5</w:t>
            </w:r>
            <w:r w:rsidR="00074998">
              <w:rPr>
                <w:noProof/>
                <w:webHidden/>
              </w:rPr>
              <w:fldChar w:fldCharType="end"/>
            </w:r>
          </w:hyperlink>
        </w:p>
        <w:p w:rsidR="00074998" w:rsidRDefault="00C801F5">
          <w:pPr>
            <w:pStyle w:val="Inhopg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151700" w:history="1">
            <w:r w:rsidR="00074998" w:rsidRPr="00940963">
              <w:rPr>
                <w:rStyle w:val="Hyperlink"/>
                <w:noProof/>
              </w:rPr>
              <w:t>3.2.1 Gerelateerd(e) incident(en) RWS</w:t>
            </w:r>
            <w:r w:rsidR="00074998">
              <w:rPr>
                <w:noProof/>
                <w:webHidden/>
              </w:rPr>
              <w:tab/>
            </w:r>
            <w:r w:rsidR="00074998">
              <w:rPr>
                <w:noProof/>
                <w:webHidden/>
              </w:rPr>
              <w:fldChar w:fldCharType="begin"/>
            </w:r>
            <w:r w:rsidR="00074998">
              <w:rPr>
                <w:noProof/>
                <w:webHidden/>
              </w:rPr>
              <w:instrText xml:space="preserve"> PAGEREF _Toc112151700 \h </w:instrText>
            </w:r>
            <w:r w:rsidR="00074998">
              <w:rPr>
                <w:noProof/>
                <w:webHidden/>
              </w:rPr>
            </w:r>
            <w:r w:rsidR="00074998">
              <w:rPr>
                <w:noProof/>
                <w:webHidden/>
              </w:rPr>
              <w:fldChar w:fldCharType="separate"/>
            </w:r>
            <w:r w:rsidR="00074998">
              <w:rPr>
                <w:noProof/>
                <w:webHidden/>
              </w:rPr>
              <w:t>5</w:t>
            </w:r>
            <w:r w:rsidR="00074998">
              <w:rPr>
                <w:noProof/>
                <w:webHidden/>
              </w:rPr>
              <w:fldChar w:fldCharType="end"/>
            </w:r>
          </w:hyperlink>
        </w:p>
        <w:p w:rsidR="00074998" w:rsidRDefault="00C801F5">
          <w:pPr>
            <w:pStyle w:val="Inhopg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151701" w:history="1">
            <w:r w:rsidR="00074998" w:rsidRPr="00940963">
              <w:rPr>
                <w:rStyle w:val="Hyperlink"/>
                <w:noProof/>
              </w:rPr>
              <w:t>3.2.2 Gerelateerd(e) incident(en) Leverancier</w:t>
            </w:r>
            <w:r w:rsidR="00074998">
              <w:rPr>
                <w:noProof/>
                <w:webHidden/>
              </w:rPr>
              <w:tab/>
            </w:r>
            <w:r w:rsidR="00074998">
              <w:rPr>
                <w:noProof/>
                <w:webHidden/>
              </w:rPr>
              <w:fldChar w:fldCharType="begin"/>
            </w:r>
            <w:r w:rsidR="00074998">
              <w:rPr>
                <w:noProof/>
                <w:webHidden/>
              </w:rPr>
              <w:instrText xml:space="preserve"> PAGEREF _Toc112151701 \h </w:instrText>
            </w:r>
            <w:r w:rsidR="00074998">
              <w:rPr>
                <w:noProof/>
                <w:webHidden/>
              </w:rPr>
            </w:r>
            <w:r w:rsidR="00074998">
              <w:rPr>
                <w:noProof/>
                <w:webHidden/>
              </w:rPr>
              <w:fldChar w:fldCharType="separate"/>
            </w:r>
            <w:r w:rsidR="00074998">
              <w:rPr>
                <w:noProof/>
                <w:webHidden/>
              </w:rPr>
              <w:t>5</w:t>
            </w:r>
            <w:r w:rsidR="00074998">
              <w:rPr>
                <w:noProof/>
                <w:webHidden/>
              </w:rPr>
              <w:fldChar w:fldCharType="end"/>
            </w:r>
          </w:hyperlink>
        </w:p>
        <w:p w:rsidR="00074998" w:rsidRDefault="00C801F5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151702" w:history="1">
            <w:r w:rsidR="00074998" w:rsidRPr="00940963">
              <w:rPr>
                <w:rStyle w:val="Hyperlink"/>
                <w:noProof/>
              </w:rPr>
              <w:t>3.3 Problem(s)</w:t>
            </w:r>
            <w:r w:rsidR="00074998">
              <w:rPr>
                <w:noProof/>
                <w:webHidden/>
              </w:rPr>
              <w:tab/>
            </w:r>
            <w:r w:rsidR="00074998">
              <w:rPr>
                <w:noProof/>
                <w:webHidden/>
              </w:rPr>
              <w:fldChar w:fldCharType="begin"/>
            </w:r>
            <w:r w:rsidR="00074998">
              <w:rPr>
                <w:noProof/>
                <w:webHidden/>
              </w:rPr>
              <w:instrText xml:space="preserve"> PAGEREF _Toc112151702 \h </w:instrText>
            </w:r>
            <w:r w:rsidR="00074998">
              <w:rPr>
                <w:noProof/>
                <w:webHidden/>
              </w:rPr>
            </w:r>
            <w:r w:rsidR="00074998">
              <w:rPr>
                <w:noProof/>
                <w:webHidden/>
              </w:rPr>
              <w:fldChar w:fldCharType="separate"/>
            </w:r>
            <w:r w:rsidR="00074998">
              <w:rPr>
                <w:noProof/>
                <w:webHidden/>
              </w:rPr>
              <w:t>5</w:t>
            </w:r>
            <w:r w:rsidR="00074998">
              <w:rPr>
                <w:noProof/>
                <w:webHidden/>
              </w:rPr>
              <w:fldChar w:fldCharType="end"/>
            </w:r>
          </w:hyperlink>
        </w:p>
        <w:p w:rsidR="00074998" w:rsidRDefault="00C801F5">
          <w:pPr>
            <w:pStyle w:val="Inhopg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151703" w:history="1">
            <w:r w:rsidR="00074998" w:rsidRPr="00940963">
              <w:rPr>
                <w:rStyle w:val="Hyperlink"/>
                <w:noProof/>
              </w:rPr>
              <w:t>3.3.1 Reeds bestaand(e) problem(s)</w:t>
            </w:r>
            <w:r w:rsidR="00074998">
              <w:rPr>
                <w:noProof/>
                <w:webHidden/>
              </w:rPr>
              <w:tab/>
            </w:r>
            <w:r w:rsidR="00074998">
              <w:rPr>
                <w:noProof/>
                <w:webHidden/>
              </w:rPr>
              <w:fldChar w:fldCharType="begin"/>
            </w:r>
            <w:r w:rsidR="00074998">
              <w:rPr>
                <w:noProof/>
                <w:webHidden/>
              </w:rPr>
              <w:instrText xml:space="preserve"> PAGEREF _Toc112151703 \h </w:instrText>
            </w:r>
            <w:r w:rsidR="00074998">
              <w:rPr>
                <w:noProof/>
                <w:webHidden/>
              </w:rPr>
            </w:r>
            <w:r w:rsidR="00074998">
              <w:rPr>
                <w:noProof/>
                <w:webHidden/>
              </w:rPr>
              <w:fldChar w:fldCharType="separate"/>
            </w:r>
            <w:r w:rsidR="00074998">
              <w:rPr>
                <w:noProof/>
                <w:webHidden/>
              </w:rPr>
              <w:t>5</w:t>
            </w:r>
            <w:r w:rsidR="00074998">
              <w:rPr>
                <w:noProof/>
                <w:webHidden/>
              </w:rPr>
              <w:fldChar w:fldCharType="end"/>
            </w:r>
          </w:hyperlink>
        </w:p>
        <w:p w:rsidR="00074998" w:rsidRDefault="00C801F5">
          <w:pPr>
            <w:pStyle w:val="Inhopg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151704" w:history="1">
            <w:r w:rsidR="00074998" w:rsidRPr="00940963">
              <w:rPr>
                <w:rStyle w:val="Hyperlink"/>
                <w:noProof/>
              </w:rPr>
              <w:t>3.3.2 Nieuw(e) problem(s) naar aanleiding van dit incident</w:t>
            </w:r>
            <w:r w:rsidR="00074998">
              <w:rPr>
                <w:noProof/>
                <w:webHidden/>
              </w:rPr>
              <w:tab/>
            </w:r>
            <w:r w:rsidR="00074998">
              <w:rPr>
                <w:noProof/>
                <w:webHidden/>
              </w:rPr>
              <w:fldChar w:fldCharType="begin"/>
            </w:r>
            <w:r w:rsidR="00074998">
              <w:rPr>
                <w:noProof/>
                <w:webHidden/>
              </w:rPr>
              <w:instrText xml:space="preserve"> PAGEREF _Toc112151704 \h </w:instrText>
            </w:r>
            <w:r w:rsidR="00074998">
              <w:rPr>
                <w:noProof/>
                <w:webHidden/>
              </w:rPr>
            </w:r>
            <w:r w:rsidR="00074998">
              <w:rPr>
                <w:noProof/>
                <w:webHidden/>
              </w:rPr>
              <w:fldChar w:fldCharType="separate"/>
            </w:r>
            <w:r w:rsidR="00074998">
              <w:rPr>
                <w:noProof/>
                <w:webHidden/>
              </w:rPr>
              <w:t>5</w:t>
            </w:r>
            <w:r w:rsidR="00074998">
              <w:rPr>
                <w:noProof/>
                <w:webHidden/>
              </w:rPr>
              <w:fldChar w:fldCharType="end"/>
            </w:r>
          </w:hyperlink>
        </w:p>
        <w:p w:rsidR="00074998" w:rsidRDefault="00C801F5">
          <w:pPr>
            <w:pStyle w:val="Inhopg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2151705" w:history="1">
            <w:r w:rsidR="00074998" w:rsidRPr="00940963">
              <w:rPr>
                <w:rStyle w:val="Hyperlink"/>
              </w:rPr>
              <w:t>4 Constateringen en Voorgestelde vervolgacties</w:t>
            </w:r>
            <w:r w:rsidR="00074998">
              <w:rPr>
                <w:webHidden/>
              </w:rPr>
              <w:tab/>
            </w:r>
            <w:r w:rsidR="00074998">
              <w:rPr>
                <w:webHidden/>
              </w:rPr>
              <w:fldChar w:fldCharType="begin"/>
            </w:r>
            <w:r w:rsidR="00074998">
              <w:rPr>
                <w:webHidden/>
              </w:rPr>
              <w:instrText xml:space="preserve"> PAGEREF _Toc112151705 \h </w:instrText>
            </w:r>
            <w:r w:rsidR="00074998">
              <w:rPr>
                <w:webHidden/>
              </w:rPr>
            </w:r>
            <w:r w:rsidR="00074998">
              <w:rPr>
                <w:webHidden/>
              </w:rPr>
              <w:fldChar w:fldCharType="separate"/>
            </w:r>
            <w:r w:rsidR="00074998">
              <w:rPr>
                <w:webHidden/>
              </w:rPr>
              <w:t>6</w:t>
            </w:r>
            <w:r w:rsidR="00074998">
              <w:rPr>
                <w:webHidden/>
              </w:rPr>
              <w:fldChar w:fldCharType="end"/>
            </w:r>
          </w:hyperlink>
        </w:p>
        <w:p w:rsidR="00074998" w:rsidRDefault="00C801F5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151706" w:history="1">
            <w:r w:rsidR="00074998" w:rsidRPr="00940963">
              <w:rPr>
                <w:rStyle w:val="Hyperlink"/>
                <w:noProof/>
              </w:rPr>
              <w:t>4.1 Constateringen</w:t>
            </w:r>
            <w:r w:rsidR="00074998">
              <w:rPr>
                <w:noProof/>
                <w:webHidden/>
              </w:rPr>
              <w:tab/>
            </w:r>
            <w:r w:rsidR="00074998">
              <w:rPr>
                <w:noProof/>
                <w:webHidden/>
              </w:rPr>
              <w:fldChar w:fldCharType="begin"/>
            </w:r>
            <w:r w:rsidR="00074998">
              <w:rPr>
                <w:noProof/>
                <w:webHidden/>
              </w:rPr>
              <w:instrText xml:space="preserve"> PAGEREF _Toc112151706 \h </w:instrText>
            </w:r>
            <w:r w:rsidR="00074998">
              <w:rPr>
                <w:noProof/>
                <w:webHidden/>
              </w:rPr>
            </w:r>
            <w:r w:rsidR="00074998">
              <w:rPr>
                <w:noProof/>
                <w:webHidden/>
              </w:rPr>
              <w:fldChar w:fldCharType="separate"/>
            </w:r>
            <w:r w:rsidR="00074998">
              <w:rPr>
                <w:noProof/>
                <w:webHidden/>
              </w:rPr>
              <w:t>6</w:t>
            </w:r>
            <w:r w:rsidR="00074998">
              <w:rPr>
                <w:noProof/>
                <w:webHidden/>
              </w:rPr>
              <w:fldChar w:fldCharType="end"/>
            </w:r>
          </w:hyperlink>
        </w:p>
        <w:p w:rsidR="00074998" w:rsidRDefault="00C801F5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151707" w:history="1">
            <w:r w:rsidR="00074998" w:rsidRPr="00940963">
              <w:rPr>
                <w:rStyle w:val="Hyperlink"/>
                <w:noProof/>
              </w:rPr>
              <w:t>4.2 Voorgestelde vervolgacties</w:t>
            </w:r>
            <w:r w:rsidR="00074998">
              <w:rPr>
                <w:noProof/>
                <w:webHidden/>
              </w:rPr>
              <w:tab/>
            </w:r>
            <w:r w:rsidR="00074998">
              <w:rPr>
                <w:noProof/>
                <w:webHidden/>
              </w:rPr>
              <w:fldChar w:fldCharType="begin"/>
            </w:r>
            <w:r w:rsidR="00074998">
              <w:rPr>
                <w:noProof/>
                <w:webHidden/>
              </w:rPr>
              <w:instrText xml:space="preserve"> PAGEREF _Toc112151707 \h </w:instrText>
            </w:r>
            <w:r w:rsidR="00074998">
              <w:rPr>
                <w:noProof/>
                <w:webHidden/>
              </w:rPr>
            </w:r>
            <w:r w:rsidR="00074998">
              <w:rPr>
                <w:noProof/>
                <w:webHidden/>
              </w:rPr>
              <w:fldChar w:fldCharType="separate"/>
            </w:r>
            <w:r w:rsidR="00074998">
              <w:rPr>
                <w:noProof/>
                <w:webHidden/>
              </w:rPr>
              <w:t>6</w:t>
            </w:r>
            <w:r w:rsidR="00074998">
              <w:rPr>
                <w:noProof/>
                <w:webHidden/>
              </w:rPr>
              <w:fldChar w:fldCharType="end"/>
            </w:r>
          </w:hyperlink>
        </w:p>
        <w:p w:rsidR="00726452" w:rsidRDefault="00726452" w:rsidP="00726452">
          <w:r>
            <w:rPr>
              <w:b/>
              <w:bCs/>
            </w:rPr>
            <w:fldChar w:fldCharType="end"/>
          </w:r>
        </w:p>
      </w:sdtContent>
    </w:sdt>
    <w:p w:rsidR="00726452" w:rsidRPr="005262FA" w:rsidRDefault="00726452" w:rsidP="00726452"/>
    <w:p w:rsidR="00726452" w:rsidRDefault="00726452" w:rsidP="00726452">
      <w:r w:rsidRPr="005262FA">
        <w:br w:type="page"/>
      </w:r>
    </w:p>
    <w:p w:rsidR="00726452" w:rsidRDefault="00726452" w:rsidP="00726452"/>
    <w:p w:rsidR="00726452" w:rsidRDefault="00726452" w:rsidP="00726452"/>
    <w:p w:rsidR="00726452" w:rsidRDefault="00726452" w:rsidP="00726452">
      <w:pPr>
        <w:pStyle w:val="Kop1"/>
      </w:pPr>
      <w:bookmarkStart w:id="2" w:name="_Toc394497685"/>
      <w:bookmarkStart w:id="3" w:name="_Toc395099746"/>
      <w:bookmarkStart w:id="4" w:name="_Toc73008399"/>
      <w:bookmarkStart w:id="5" w:name="_Toc111728881"/>
      <w:bookmarkStart w:id="6" w:name="_Toc400103441"/>
    </w:p>
    <w:p w:rsidR="00726452" w:rsidRDefault="00726452" w:rsidP="00726452">
      <w:pPr>
        <w:pStyle w:val="Kop1"/>
      </w:pPr>
    </w:p>
    <w:p w:rsidR="00726452" w:rsidRDefault="00726452" w:rsidP="00726452">
      <w:pPr>
        <w:pStyle w:val="Kop1"/>
      </w:pPr>
    </w:p>
    <w:p w:rsidR="00726452" w:rsidRDefault="00726452" w:rsidP="00726452">
      <w:pPr>
        <w:pStyle w:val="Kop1"/>
        <w:rPr>
          <w:b/>
          <w:sz w:val="26"/>
          <w:szCs w:val="26"/>
        </w:rPr>
      </w:pPr>
      <w:bookmarkStart w:id="7" w:name="_Toc112151682"/>
      <w:r w:rsidRPr="00726452">
        <w:rPr>
          <w:b/>
          <w:sz w:val="26"/>
          <w:szCs w:val="26"/>
        </w:rPr>
        <w:t>1</w:t>
      </w:r>
      <w:r w:rsidR="00FA5B60">
        <w:rPr>
          <w:b/>
          <w:sz w:val="26"/>
          <w:szCs w:val="26"/>
        </w:rPr>
        <w:t>.</w:t>
      </w:r>
      <w:r w:rsidRPr="00726452">
        <w:rPr>
          <w:b/>
          <w:sz w:val="26"/>
          <w:szCs w:val="26"/>
        </w:rPr>
        <w:t xml:space="preserve"> Inleiding</w:t>
      </w:r>
      <w:bookmarkEnd w:id="2"/>
      <w:bookmarkEnd w:id="3"/>
      <w:bookmarkEnd w:id="4"/>
      <w:bookmarkEnd w:id="5"/>
      <w:bookmarkEnd w:id="7"/>
    </w:p>
    <w:p w:rsidR="00726452" w:rsidRPr="00726452" w:rsidRDefault="00726452" w:rsidP="00726452"/>
    <w:p w:rsidR="00726452" w:rsidRPr="00E820BC" w:rsidRDefault="00726452" w:rsidP="00726452">
      <w:pPr>
        <w:pStyle w:val="Kop2"/>
        <w:rPr>
          <w:szCs w:val="18"/>
        </w:rPr>
      </w:pPr>
      <w:bookmarkStart w:id="8" w:name="_Toc394497686"/>
      <w:bookmarkStart w:id="9" w:name="_Toc395099747"/>
      <w:bookmarkStart w:id="10" w:name="_Toc3900098"/>
      <w:bookmarkStart w:id="11" w:name="_Toc31006915"/>
      <w:bookmarkStart w:id="12" w:name="_Toc73008400"/>
      <w:bookmarkStart w:id="13" w:name="_Toc111728882"/>
      <w:bookmarkStart w:id="14" w:name="_Toc112151683"/>
      <w:r w:rsidRPr="00E820BC">
        <w:rPr>
          <w:szCs w:val="18"/>
        </w:rPr>
        <w:t xml:space="preserve">1.1 Doel van </w:t>
      </w:r>
      <w:bookmarkEnd w:id="8"/>
      <w:bookmarkEnd w:id="9"/>
      <w:r w:rsidRPr="00E820BC">
        <w:rPr>
          <w:szCs w:val="18"/>
        </w:rPr>
        <w:t>de evaluatie</w:t>
      </w:r>
      <w:bookmarkEnd w:id="10"/>
      <w:bookmarkEnd w:id="11"/>
      <w:bookmarkEnd w:id="12"/>
      <w:bookmarkEnd w:id="13"/>
      <w:bookmarkEnd w:id="14"/>
    </w:p>
    <w:p w:rsidR="0043551F" w:rsidRDefault="0043551F" w:rsidP="0043551F">
      <w:pPr>
        <w:rPr>
          <w:szCs w:val="20"/>
        </w:rPr>
      </w:pPr>
    </w:p>
    <w:p w:rsidR="0043551F" w:rsidRDefault="0043551F" w:rsidP="0043551F">
      <w:pPr>
        <w:rPr>
          <w:szCs w:val="20"/>
        </w:rPr>
      </w:pPr>
      <w:r>
        <w:rPr>
          <w:szCs w:val="20"/>
        </w:rPr>
        <w:t>Na elk Major I</w:t>
      </w:r>
      <w:r w:rsidRPr="005262FA">
        <w:rPr>
          <w:szCs w:val="20"/>
        </w:rPr>
        <w:t>ncident wordt er een evaluatie opgesteld met als doel het proces</w:t>
      </w:r>
      <w:r>
        <w:rPr>
          <w:szCs w:val="20"/>
        </w:rPr>
        <w:t xml:space="preserve"> en de technische inrichting</w:t>
      </w:r>
      <w:r w:rsidRPr="005262FA">
        <w:rPr>
          <w:szCs w:val="20"/>
        </w:rPr>
        <w:t xml:space="preserve"> te evalueren en te kijken of er verbeteringen mogelijk zijn om </w:t>
      </w:r>
      <w:r>
        <w:rPr>
          <w:szCs w:val="20"/>
        </w:rPr>
        <w:t xml:space="preserve">storingen in de toekomst te voorkomen of om </w:t>
      </w:r>
      <w:r w:rsidRPr="005262FA">
        <w:rPr>
          <w:szCs w:val="20"/>
        </w:rPr>
        <w:t xml:space="preserve">het </w:t>
      </w:r>
      <w:r>
        <w:rPr>
          <w:szCs w:val="20"/>
        </w:rPr>
        <w:t>pr</w:t>
      </w:r>
      <w:r w:rsidRPr="005262FA">
        <w:rPr>
          <w:szCs w:val="20"/>
        </w:rPr>
        <w:t xml:space="preserve">oces </w:t>
      </w:r>
      <w:r>
        <w:rPr>
          <w:szCs w:val="20"/>
        </w:rPr>
        <w:t xml:space="preserve">van storingsherstel </w:t>
      </w:r>
      <w:r w:rsidRPr="005262FA">
        <w:rPr>
          <w:szCs w:val="20"/>
        </w:rPr>
        <w:t>efficiënter en effectiever te laten verlopen.</w:t>
      </w:r>
    </w:p>
    <w:p w:rsidR="0043551F" w:rsidRDefault="0043551F" w:rsidP="00726452">
      <w:pPr>
        <w:rPr>
          <w:szCs w:val="20"/>
        </w:rPr>
      </w:pPr>
    </w:p>
    <w:p w:rsidR="00582169" w:rsidRDefault="00582169" w:rsidP="00726452">
      <w:pPr>
        <w:rPr>
          <w:szCs w:val="20"/>
        </w:rPr>
      </w:pPr>
      <w:r>
        <w:rPr>
          <w:szCs w:val="20"/>
        </w:rPr>
        <w:t xml:space="preserve">Dit </w:t>
      </w:r>
      <w:r w:rsidR="0043551F">
        <w:rPr>
          <w:szCs w:val="20"/>
        </w:rPr>
        <w:t xml:space="preserve">specifieke </w:t>
      </w:r>
      <w:r>
        <w:rPr>
          <w:szCs w:val="20"/>
        </w:rPr>
        <w:t xml:space="preserve">sjabloon is bedoeld voor de </w:t>
      </w:r>
      <w:r w:rsidR="0043551F">
        <w:rPr>
          <w:szCs w:val="20"/>
        </w:rPr>
        <w:t>Opdrachtnemer/</w:t>
      </w:r>
      <w:r>
        <w:rPr>
          <w:szCs w:val="20"/>
        </w:rPr>
        <w:t xml:space="preserve">oplosgroep en omvat de technische evaluatie. </w:t>
      </w:r>
      <w:r w:rsidR="0043551F">
        <w:rPr>
          <w:szCs w:val="20"/>
        </w:rPr>
        <w:t>Het ingevulde sjabloon</w:t>
      </w:r>
      <w:r>
        <w:rPr>
          <w:szCs w:val="20"/>
        </w:rPr>
        <w:t xml:space="preserve"> zal worden samengevoegd met </w:t>
      </w:r>
      <w:r w:rsidR="0043551F">
        <w:rPr>
          <w:szCs w:val="20"/>
        </w:rPr>
        <w:t>het door de Incident Manager van MKO ingevulde sjabloon voor de</w:t>
      </w:r>
      <w:r>
        <w:rPr>
          <w:szCs w:val="20"/>
        </w:rPr>
        <w:t xml:space="preserve"> proces evaluatie. </w:t>
      </w:r>
      <w:r w:rsidR="0043551F">
        <w:rPr>
          <w:szCs w:val="20"/>
        </w:rPr>
        <w:t xml:space="preserve">Samen vormen ze de major incident evaluatie en wordt ter beschikking gesteld aan verantwoordelijke RWS organisaties.  </w:t>
      </w:r>
    </w:p>
    <w:p w:rsidR="00726452" w:rsidRPr="005262FA" w:rsidRDefault="00726452" w:rsidP="00726452">
      <w:pPr>
        <w:rPr>
          <w:szCs w:val="20"/>
        </w:rPr>
      </w:pPr>
    </w:p>
    <w:p w:rsidR="00726452" w:rsidRPr="00E820BC" w:rsidRDefault="00726452" w:rsidP="00726452">
      <w:pPr>
        <w:pStyle w:val="Kop2"/>
        <w:rPr>
          <w:szCs w:val="18"/>
        </w:rPr>
      </w:pPr>
      <w:bookmarkStart w:id="15" w:name="_Toc3900099"/>
      <w:bookmarkStart w:id="16" w:name="_Toc31006916"/>
      <w:bookmarkStart w:id="17" w:name="_Toc73008401"/>
      <w:bookmarkStart w:id="18" w:name="_Toc111728883"/>
      <w:bookmarkStart w:id="19" w:name="_Toc112151684"/>
      <w:r w:rsidRPr="00E820BC">
        <w:rPr>
          <w:szCs w:val="18"/>
        </w:rPr>
        <w:t>1.2 De opbouw van de evaluatie</w:t>
      </w:r>
      <w:bookmarkEnd w:id="15"/>
      <w:bookmarkEnd w:id="16"/>
      <w:bookmarkEnd w:id="17"/>
      <w:bookmarkEnd w:id="18"/>
      <w:bookmarkEnd w:id="19"/>
    </w:p>
    <w:p w:rsidR="00726452" w:rsidRPr="005262FA" w:rsidRDefault="00726452" w:rsidP="00726452">
      <w:pPr>
        <w:rPr>
          <w:szCs w:val="20"/>
        </w:rPr>
      </w:pPr>
      <w:r w:rsidRPr="005262FA">
        <w:rPr>
          <w:szCs w:val="20"/>
        </w:rPr>
        <w:t xml:space="preserve">De </w:t>
      </w:r>
      <w:r>
        <w:rPr>
          <w:szCs w:val="20"/>
        </w:rPr>
        <w:t>Major Incident</w:t>
      </w:r>
      <w:r w:rsidRPr="005262FA">
        <w:rPr>
          <w:szCs w:val="20"/>
        </w:rPr>
        <w:t xml:space="preserve"> evaluatie wordt samengestel</w:t>
      </w:r>
      <w:r>
        <w:rPr>
          <w:szCs w:val="20"/>
        </w:rPr>
        <w:t xml:space="preserve">d door </w:t>
      </w:r>
      <w:r w:rsidR="0043551F">
        <w:rPr>
          <w:szCs w:val="20"/>
        </w:rPr>
        <w:t>3</w:t>
      </w:r>
      <w:r w:rsidRPr="005262FA">
        <w:rPr>
          <w:szCs w:val="20"/>
        </w:rPr>
        <w:t xml:space="preserve"> dis</w:t>
      </w:r>
      <w:r>
        <w:rPr>
          <w:szCs w:val="20"/>
        </w:rPr>
        <w:t>ciplines:</w:t>
      </w:r>
    </w:p>
    <w:p w:rsidR="00726452" w:rsidRDefault="00726452" w:rsidP="00726452">
      <w:pPr>
        <w:numPr>
          <w:ilvl w:val="0"/>
          <w:numId w:val="33"/>
        </w:numPr>
        <w:rPr>
          <w:szCs w:val="20"/>
        </w:rPr>
      </w:pPr>
      <w:r>
        <w:rPr>
          <w:szCs w:val="20"/>
        </w:rPr>
        <w:t xml:space="preserve">De </w:t>
      </w:r>
      <w:r w:rsidRPr="005262FA">
        <w:rPr>
          <w:szCs w:val="20"/>
        </w:rPr>
        <w:t xml:space="preserve">coördinator van de </w:t>
      </w:r>
      <w:r w:rsidR="0043551F">
        <w:rPr>
          <w:szCs w:val="20"/>
        </w:rPr>
        <w:t>Opdrachtnemer/</w:t>
      </w:r>
      <w:r w:rsidRPr="005262FA">
        <w:rPr>
          <w:szCs w:val="20"/>
        </w:rPr>
        <w:t>oplosgroep</w:t>
      </w:r>
      <w:r w:rsidR="0043551F">
        <w:rPr>
          <w:szCs w:val="20"/>
        </w:rPr>
        <w:t xml:space="preserve"> (technische gedeelte)</w:t>
      </w:r>
      <w:r>
        <w:rPr>
          <w:szCs w:val="20"/>
        </w:rPr>
        <w:t>;</w:t>
      </w:r>
    </w:p>
    <w:p w:rsidR="0043551F" w:rsidRPr="0043551F" w:rsidRDefault="0043551F" w:rsidP="0043551F">
      <w:pPr>
        <w:numPr>
          <w:ilvl w:val="0"/>
          <w:numId w:val="33"/>
        </w:numPr>
        <w:rPr>
          <w:szCs w:val="20"/>
        </w:rPr>
      </w:pPr>
      <w:r w:rsidRPr="005262FA">
        <w:rPr>
          <w:szCs w:val="20"/>
        </w:rPr>
        <w:t xml:space="preserve">De </w:t>
      </w:r>
      <w:r>
        <w:rPr>
          <w:szCs w:val="20"/>
        </w:rPr>
        <w:t>Incidentmanager</w:t>
      </w:r>
      <w:r w:rsidRPr="005262FA">
        <w:rPr>
          <w:szCs w:val="20"/>
        </w:rPr>
        <w:t xml:space="preserve"> MKO</w:t>
      </w:r>
      <w:r>
        <w:rPr>
          <w:szCs w:val="20"/>
        </w:rPr>
        <w:t xml:space="preserve"> (IM)</w:t>
      </w:r>
      <w:r w:rsidR="002109A3">
        <w:rPr>
          <w:szCs w:val="20"/>
        </w:rPr>
        <w:t xml:space="preserve"> (proces gedeelte)</w:t>
      </w:r>
      <w:r>
        <w:rPr>
          <w:szCs w:val="20"/>
        </w:rPr>
        <w:t>;</w:t>
      </w:r>
    </w:p>
    <w:p w:rsidR="00726452" w:rsidRPr="002109A3" w:rsidRDefault="00726452" w:rsidP="002109A3">
      <w:pPr>
        <w:numPr>
          <w:ilvl w:val="0"/>
          <w:numId w:val="33"/>
        </w:numPr>
        <w:rPr>
          <w:szCs w:val="20"/>
        </w:rPr>
      </w:pPr>
      <w:r w:rsidRPr="005262FA">
        <w:rPr>
          <w:szCs w:val="20"/>
        </w:rPr>
        <w:t>De k</w:t>
      </w:r>
      <w:r w:rsidRPr="00971A35">
        <w:t>waliteitsm</w:t>
      </w:r>
      <w:r>
        <w:t>edewerk</w:t>
      </w:r>
      <w:r w:rsidRPr="00971A35">
        <w:t>er</w:t>
      </w:r>
      <w:r w:rsidRPr="005262FA">
        <w:rPr>
          <w:szCs w:val="20"/>
        </w:rPr>
        <w:t xml:space="preserve"> MKO</w:t>
      </w:r>
      <w:r w:rsidR="002109A3">
        <w:rPr>
          <w:szCs w:val="20"/>
        </w:rPr>
        <w:t xml:space="preserve"> (samenvoegen en controle)</w:t>
      </w:r>
      <w:r>
        <w:rPr>
          <w:szCs w:val="20"/>
        </w:rPr>
        <w:t>;</w:t>
      </w:r>
    </w:p>
    <w:p w:rsidR="00726452" w:rsidRPr="00726452" w:rsidRDefault="00726452" w:rsidP="00726452">
      <w:pPr>
        <w:rPr>
          <w:b/>
          <w:szCs w:val="20"/>
        </w:rPr>
      </w:pPr>
    </w:p>
    <w:p w:rsidR="00074998" w:rsidRPr="00074998" w:rsidRDefault="00074998" w:rsidP="00074998">
      <w:pPr>
        <w:pStyle w:val="Kop3"/>
        <w:ind w:firstLine="284"/>
      </w:pPr>
      <w:bookmarkStart w:id="20" w:name="_Toc112151685"/>
      <w:bookmarkStart w:id="21" w:name="_Toc3900101"/>
      <w:bookmarkStart w:id="22" w:name="_Toc31006918"/>
      <w:bookmarkStart w:id="23" w:name="_Toc73008403"/>
      <w:bookmarkStart w:id="24" w:name="_Toc111728885"/>
      <w:r w:rsidRPr="00074998">
        <w:lastRenderedPageBreak/>
        <w:t>1.2.</w:t>
      </w:r>
      <w:r>
        <w:t>1</w:t>
      </w:r>
      <w:r w:rsidRPr="00074998">
        <w:t xml:space="preserve"> Coördinator </w:t>
      </w:r>
      <w:r>
        <w:t>Opdrachtnemer/</w:t>
      </w:r>
      <w:r w:rsidRPr="00074998">
        <w:t>oplosgroep</w:t>
      </w:r>
      <w:bookmarkEnd w:id="20"/>
    </w:p>
    <w:bookmarkEnd w:id="21"/>
    <w:bookmarkEnd w:id="22"/>
    <w:bookmarkEnd w:id="23"/>
    <w:bookmarkEnd w:id="24"/>
    <w:p w:rsidR="00726452" w:rsidRPr="00726452" w:rsidRDefault="008E1C15" w:rsidP="002109A3">
      <w:pPr>
        <w:ind w:left="708"/>
      </w:pPr>
      <w:r>
        <w:t>De</w:t>
      </w:r>
      <w:r w:rsidRPr="008E1C15">
        <w:t xml:space="preserve"> </w:t>
      </w:r>
      <w:r w:rsidRPr="00726452">
        <w:t xml:space="preserve">coördinator van de </w:t>
      </w:r>
      <w:r>
        <w:t>opdrachtnemer/</w:t>
      </w:r>
      <w:r w:rsidRPr="00726452">
        <w:t>oplosgroep</w:t>
      </w:r>
      <w:r>
        <w:t xml:space="preserve"> evalueert he</w:t>
      </w:r>
      <w:r w:rsidR="00726452" w:rsidRPr="00726452">
        <w:t>t verloop van het incident in de techniek. Hij/zij is verantwoordelijk voor het invullen van de volgende hoofdstukken c.q. paragrafen:</w:t>
      </w:r>
    </w:p>
    <w:p w:rsidR="00726452" w:rsidRPr="00726452" w:rsidRDefault="002109A3" w:rsidP="00582169">
      <w:pPr>
        <w:pStyle w:val="Lijstalinea"/>
        <w:numPr>
          <w:ilvl w:val="0"/>
          <w:numId w:val="38"/>
        </w:numPr>
        <w:ind w:firstLine="284"/>
      </w:pPr>
      <w:r>
        <w:t>2</w:t>
      </w:r>
      <w:r w:rsidR="00726452" w:rsidRPr="00726452">
        <w:t>. Technische Analyse;</w:t>
      </w:r>
    </w:p>
    <w:p w:rsidR="00726452" w:rsidRPr="00726452" w:rsidRDefault="00EA4914" w:rsidP="00582169">
      <w:pPr>
        <w:pStyle w:val="Lijstalinea"/>
        <w:numPr>
          <w:ilvl w:val="0"/>
          <w:numId w:val="38"/>
        </w:numPr>
        <w:ind w:firstLine="284"/>
      </w:pPr>
      <w:r>
        <w:t>3</w:t>
      </w:r>
      <w:r w:rsidR="00726452" w:rsidRPr="00726452">
        <w:t xml:space="preserve">. Gerelateerde wijzigingen, incidenten en/of </w:t>
      </w:r>
      <w:proofErr w:type="spellStart"/>
      <w:r w:rsidR="00726452" w:rsidRPr="00726452">
        <w:t>problems</w:t>
      </w:r>
      <w:proofErr w:type="spellEnd"/>
      <w:r w:rsidR="00726452" w:rsidRPr="00726452">
        <w:t>;</w:t>
      </w:r>
    </w:p>
    <w:p w:rsidR="00726452" w:rsidRPr="00726452" w:rsidRDefault="00EA4914" w:rsidP="00582169">
      <w:pPr>
        <w:pStyle w:val="Lijstalinea"/>
        <w:numPr>
          <w:ilvl w:val="0"/>
          <w:numId w:val="38"/>
        </w:numPr>
        <w:ind w:firstLine="284"/>
      </w:pPr>
      <w:r>
        <w:t>4</w:t>
      </w:r>
      <w:r w:rsidR="00726452" w:rsidRPr="00726452">
        <w:t>.1 Constateringen (in de techniek);</w:t>
      </w:r>
    </w:p>
    <w:p w:rsidR="00726452" w:rsidRDefault="00EA4914" w:rsidP="00582169">
      <w:pPr>
        <w:pStyle w:val="Lijstalinea"/>
        <w:numPr>
          <w:ilvl w:val="0"/>
          <w:numId w:val="38"/>
        </w:numPr>
        <w:ind w:firstLine="284"/>
      </w:pPr>
      <w:r>
        <w:t>4</w:t>
      </w:r>
      <w:r w:rsidR="00726452" w:rsidRPr="00726452">
        <w:t>.2 Voorgestelde vervolgacties.</w:t>
      </w:r>
    </w:p>
    <w:p w:rsidR="00DF7A46" w:rsidRDefault="00DF7A46" w:rsidP="00DF7A46"/>
    <w:p w:rsidR="00DF7A46" w:rsidRDefault="00DF7A46" w:rsidP="00DF7A46">
      <w:pPr>
        <w:ind w:left="708"/>
      </w:pPr>
      <w:r>
        <w:t xml:space="preserve">De </w:t>
      </w:r>
      <w:r w:rsidR="008E1C15" w:rsidRPr="00726452">
        <w:t xml:space="preserve">coördinator van de </w:t>
      </w:r>
      <w:r w:rsidR="008E1C15">
        <w:t>opdrachtnemer/</w:t>
      </w:r>
      <w:r w:rsidR="008E1C15" w:rsidRPr="00726452">
        <w:t xml:space="preserve">oplosgroep </w:t>
      </w:r>
      <w:r w:rsidR="008E1C15">
        <w:t xml:space="preserve">dient </w:t>
      </w:r>
      <w:r>
        <w:t>de template van het evaluatierapport in te vullen en binnen de afgesproken termijn van 5 werkdagen op te leveren</w:t>
      </w:r>
      <w:r w:rsidR="00C801F5">
        <w:t xml:space="preserve"> door </w:t>
      </w:r>
      <w:r w:rsidR="008E1C15">
        <w:t xml:space="preserve">deze te mailen naar de mailbox van </w:t>
      </w:r>
      <w:r w:rsidR="008E1C15">
        <w:t>KM-MKO (</w:t>
      </w:r>
      <w:hyperlink r:id="rId8" w:history="1">
        <w:r w:rsidR="008E1C15" w:rsidRPr="00F476D9">
          <w:rPr>
            <w:rStyle w:val="Hyperlink"/>
          </w:rPr>
          <w:t>km-mko@rws.nl</w:t>
        </w:r>
      </w:hyperlink>
      <w:r w:rsidR="008E1C15">
        <w:t>)</w:t>
      </w:r>
      <w:r w:rsidR="008E1C15">
        <w:t>.</w:t>
      </w:r>
    </w:p>
    <w:p w:rsidR="00726452" w:rsidRDefault="00726452" w:rsidP="00C801F5">
      <w:pPr>
        <w:pStyle w:val="Kop3"/>
      </w:pPr>
      <w:bookmarkStart w:id="25" w:name="_Toc3900102"/>
      <w:bookmarkStart w:id="26" w:name="_Toc31006919"/>
      <w:bookmarkStart w:id="27" w:name="_Toc73008404"/>
      <w:bookmarkStart w:id="28" w:name="_Toc111728886"/>
      <w:bookmarkStart w:id="29" w:name="_GoBack"/>
      <w:bookmarkEnd w:id="29"/>
    </w:p>
    <w:p w:rsidR="002109A3" w:rsidRPr="00074998" w:rsidRDefault="002109A3" w:rsidP="002109A3">
      <w:pPr>
        <w:pStyle w:val="Kop3"/>
        <w:ind w:firstLine="284"/>
      </w:pPr>
      <w:bookmarkStart w:id="30" w:name="_Toc3900100"/>
      <w:bookmarkStart w:id="31" w:name="_Toc31006917"/>
      <w:bookmarkStart w:id="32" w:name="_Toc73008402"/>
      <w:bookmarkStart w:id="33" w:name="_Toc111728884"/>
      <w:bookmarkStart w:id="34" w:name="_Toc112151686"/>
      <w:r w:rsidRPr="00074998">
        <w:t>1.2.2 Incidentmanager MKO</w:t>
      </w:r>
      <w:bookmarkEnd w:id="30"/>
      <w:bookmarkEnd w:id="31"/>
      <w:bookmarkEnd w:id="32"/>
      <w:bookmarkEnd w:id="33"/>
      <w:bookmarkEnd w:id="34"/>
    </w:p>
    <w:p w:rsidR="002109A3" w:rsidRPr="00726452" w:rsidRDefault="002109A3" w:rsidP="002109A3">
      <w:pPr>
        <w:ind w:left="644"/>
      </w:pPr>
      <w:r w:rsidRPr="00726452">
        <w:t>De Incidentmanager MKO evalueert het verloop van het incident op procesniveau. Hi</w:t>
      </w:r>
      <w:r w:rsidR="00EA4914">
        <w:t>j</w:t>
      </w:r>
      <w:r w:rsidRPr="00726452">
        <w:t xml:space="preserve">/zij is verantwoordelijk voor het invullen van </w:t>
      </w:r>
      <w:r w:rsidR="00EA4914">
        <w:t>het sjabloon voor de proces evaluatie.</w:t>
      </w:r>
    </w:p>
    <w:p w:rsidR="002109A3" w:rsidRPr="002109A3" w:rsidRDefault="002109A3" w:rsidP="002109A3"/>
    <w:p w:rsidR="00726452" w:rsidRPr="00074998" w:rsidRDefault="00726452" w:rsidP="00582169">
      <w:pPr>
        <w:pStyle w:val="Kop3"/>
        <w:ind w:firstLine="284"/>
      </w:pPr>
      <w:bookmarkStart w:id="35" w:name="_Toc112151687"/>
      <w:r w:rsidRPr="00074998">
        <w:t>1.2.3 Kwaliteitsmedewerker MKO</w:t>
      </w:r>
      <w:bookmarkEnd w:id="25"/>
      <w:bookmarkEnd w:id="26"/>
      <w:bookmarkEnd w:id="27"/>
      <w:bookmarkEnd w:id="28"/>
      <w:bookmarkEnd w:id="35"/>
    </w:p>
    <w:p w:rsidR="00726452" w:rsidRDefault="00726452" w:rsidP="00582169">
      <w:pPr>
        <w:ind w:left="708" w:firstLine="1"/>
      </w:pPr>
      <w:r w:rsidRPr="005262FA">
        <w:t>De kwaliteitsm</w:t>
      </w:r>
      <w:r>
        <w:t>edewerk</w:t>
      </w:r>
      <w:r w:rsidRPr="005262FA">
        <w:t xml:space="preserve">er MKO ontvangt van de </w:t>
      </w:r>
      <w:r w:rsidR="00EA4914" w:rsidRPr="005262FA">
        <w:t xml:space="preserve">coördinator van de </w:t>
      </w:r>
      <w:r w:rsidR="00EA4914">
        <w:t>Opdrachtnemer /</w:t>
      </w:r>
      <w:r w:rsidR="00EA4914" w:rsidRPr="005262FA">
        <w:t>oplosgroep</w:t>
      </w:r>
      <w:r w:rsidR="00EA4914">
        <w:t xml:space="preserve">(en) </w:t>
      </w:r>
      <w:r>
        <w:t xml:space="preserve">en de </w:t>
      </w:r>
      <w:r w:rsidR="00EA4914">
        <w:t>Incident</w:t>
      </w:r>
      <w:r w:rsidR="00EA4914" w:rsidRPr="005262FA">
        <w:t>manager MKO</w:t>
      </w:r>
      <w:r w:rsidR="00EA4914">
        <w:t xml:space="preserve"> (IM) </w:t>
      </w:r>
      <w:r>
        <w:t xml:space="preserve">de </w:t>
      </w:r>
      <w:r w:rsidR="00FA5B60">
        <w:t xml:space="preserve">technische </w:t>
      </w:r>
      <w:r>
        <w:t xml:space="preserve">evaluatie en de </w:t>
      </w:r>
      <w:r w:rsidR="00FA5B60">
        <w:t>proces</w:t>
      </w:r>
      <w:r>
        <w:t xml:space="preserve"> evaluatie.</w:t>
      </w:r>
      <w:r w:rsidR="00FA5B60">
        <w:t xml:space="preserve"> </w:t>
      </w:r>
      <w:r>
        <w:t>Deze worden door de kwaliteitsmedewerker MKO samengevoegd tot één evaluatiedocument.</w:t>
      </w:r>
      <w:r w:rsidR="00FA5B60">
        <w:t xml:space="preserve"> </w:t>
      </w:r>
      <w:r>
        <w:t xml:space="preserve">Als er </w:t>
      </w:r>
      <w:r w:rsidR="00FA5B60">
        <w:t xml:space="preserve">technische </w:t>
      </w:r>
      <w:r>
        <w:t xml:space="preserve">en/of </w:t>
      </w:r>
      <w:r w:rsidR="00FA5B60">
        <w:t xml:space="preserve">procesmatige </w:t>
      </w:r>
      <w:r>
        <w:t xml:space="preserve">constateringen/vervolgacties zijn benoemd, dan maakt de kwaliteitsmedewerker een </w:t>
      </w:r>
      <w:proofErr w:type="spellStart"/>
      <w:r>
        <w:t>problem</w:t>
      </w:r>
      <w:proofErr w:type="spellEnd"/>
      <w:r>
        <w:t xml:space="preserve"> aan in </w:t>
      </w:r>
      <w:proofErr w:type="spellStart"/>
      <w:r>
        <w:t>TopDesk</w:t>
      </w:r>
      <w:proofErr w:type="spellEnd"/>
      <w:r>
        <w:t xml:space="preserve"> voor de betreffende actiehouder(s).</w:t>
      </w:r>
    </w:p>
    <w:p w:rsidR="00726452" w:rsidRDefault="00726452" w:rsidP="00582169">
      <w:pPr>
        <w:ind w:left="708" w:firstLine="1"/>
      </w:pPr>
      <w:r>
        <w:t xml:space="preserve">Het samengestelde evaluatiedocument wordt </w:t>
      </w:r>
      <w:r w:rsidR="00FA5B60">
        <w:t xml:space="preserve">met de incidentmelding </w:t>
      </w:r>
      <w:r>
        <w:t xml:space="preserve">toegevoegd aan dit aangemaakte </w:t>
      </w:r>
      <w:proofErr w:type="spellStart"/>
      <w:r>
        <w:t>problem</w:t>
      </w:r>
      <w:proofErr w:type="spellEnd"/>
      <w:r>
        <w:t>.</w:t>
      </w:r>
    </w:p>
    <w:p w:rsidR="00726452" w:rsidRDefault="00726452" w:rsidP="00726452"/>
    <w:p w:rsidR="00726452" w:rsidRPr="004B21FA" w:rsidRDefault="00726452" w:rsidP="00726452">
      <w:pPr>
        <w:rPr>
          <w:rFonts w:cs="Arial"/>
          <w:b/>
          <w:bCs/>
          <w:kern w:val="32"/>
          <w:sz w:val="26"/>
          <w:szCs w:val="32"/>
        </w:rPr>
      </w:pPr>
      <w:bookmarkStart w:id="36" w:name="_Toc400103442"/>
      <w:bookmarkEnd w:id="6"/>
    </w:p>
    <w:p w:rsidR="002109A3" w:rsidRDefault="002109A3" w:rsidP="00726452">
      <w:pPr>
        <w:pStyle w:val="Kop1"/>
        <w:rPr>
          <w:szCs w:val="26"/>
        </w:rPr>
      </w:pPr>
      <w:bookmarkStart w:id="37" w:name="_Toc73008408"/>
      <w:bookmarkStart w:id="38" w:name="_Toc111728888"/>
      <w:bookmarkEnd w:id="36"/>
      <w:r>
        <w:rPr>
          <w:szCs w:val="26"/>
        </w:rPr>
        <w:lastRenderedPageBreak/>
        <w:br/>
      </w:r>
      <w:r>
        <w:rPr>
          <w:szCs w:val="26"/>
        </w:rPr>
        <w:br/>
      </w:r>
      <w:r>
        <w:rPr>
          <w:szCs w:val="26"/>
        </w:rPr>
        <w:br/>
      </w:r>
    </w:p>
    <w:p w:rsidR="002109A3" w:rsidRDefault="002109A3">
      <w:pPr>
        <w:rPr>
          <w:rFonts w:ascii="Verdana" w:eastAsiaTheme="majorEastAsia" w:hAnsi="Verdana" w:cstheme="majorBidi"/>
          <w:bCs/>
          <w:sz w:val="24"/>
          <w:szCs w:val="26"/>
        </w:rPr>
      </w:pPr>
      <w:r>
        <w:rPr>
          <w:szCs w:val="26"/>
        </w:rPr>
        <w:br w:type="page"/>
      </w:r>
    </w:p>
    <w:p w:rsidR="002109A3" w:rsidRDefault="002109A3" w:rsidP="00726452">
      <w:pPr>
        <w:pStyle w:val="Kop1"/>
        <w:rPr>
          <w:szCs w:val="26"/>
        </w:rPr>
      </w:pPr>
    </w:p>
    <w:p w:rsidR="002109A3" w:rsidRDefault="002109A3" w:rsidP="00726452">
      <w:pPr>
        <w:pStyle w:val="Kop1"/>
        <w:rPr>
          <w:szCs w:val="26"/>
        </w:rPr>
      </w:pPr>
    </w:p>
    <w:p w:rsidR="002109A3" w:rsidRDefault="002109A3" w:rsidP="00726452">
      <w:pPr>
        <w:pStyle w:val="Kop1"/>
        <w:rPr>
          <w:szCs w:val="26"/>
        </w:rPr>
      </w:pPr>
    </w:p>
    <w:p w:rsidR="002109A3" w:rsidRDefault="002109A3" w:rsidP="00726452">
      <w:pPr>
        <w:pStyle w:val="Kop1"/>
        <w:rPr>
          <w:szCs w:val="26"/>
        </w:rPr>
      </w:pPr>
    </w:p>
    <w:p w:rsidR="002109A3" w:rsidRDefault="002109A3" w:rsidP="00726452">
      <w:pPr>
        <w:pStyle w:val="Kop1"/>
        <w:rPr>
          <w:szCs w:val="26"/>
        </w:rPr>
      </w:pPr>
    </w:p>
    <w:p w:rsidR="00726452" w:rsidRDefault="00726452" w:rsidP="00726452">
      <w:pPr>
        <w:pStyle w:val="Kop1"/>
        <w:rPr>
          <w:szCs w:val="26"/>
        </w:rPr>
      </w:pPr>
      <w:bookmarkStart w:id="39" w:name="_Toc112151688"/>
      <w:r w:rsidRPr="00FA5B60">
        <w:rPr>
          <w:b/>
          <w:sz w:val="26"/>
          <w:szCs w:val="26"/>
        </w:rPr>
        <w:t>2. Technische analyse</w:t>
      </w:r>
      <w:bookmarkEnd w:id="37"/>
      <w:bookmarkEnd w:id="38"/>
      <w:bookmarkEnd w:id="39"/>
    </w:p>
    <w:p w:rsidR="00FA5B60" w:rsidRPr="00FA5B60" w:rsidRDefault="00FA5B60" w:rsidP="00FA5B60"/>
    <w:p w:rsidR="00726452" w:rsidRPr="005262FA" w:rsidRDefault="00726452" w:rsidP="00726452">
      <w:r w:rsidRPr="005262FA">
        <w:t xml:space="preserve">Hieronder staat de technische analyse van het incident. </w:t>
      </w:r>
    </w:p>
    <w:p w:rsidR="00726452" w:rsidRPr="005262FA" w:rsidRDefault="00726452" w:rsidP="00726452"/>
    <w:p w:rsidR="00726452" w:rsidRPr="005262FA" w:rsidRDefault="00726452" w:rsidP="00726452">
      <w:pPr>
        <w:pStyle w:val="Kop2"/>
      </w:pPr>
      <w:bookmarkStart w:id="40" w:name="_Toc73008409"/>
      <w:bookmarkStart w:id="41" w:name="_Toc111728889"/>
      <w:bookmarkStart w:id="42" w:name="_Toc112151689"/>
      <w:r>
        <w:t>2</w:t>
      </w:r>
      <w:r w:rsidRPr="005262FA">
        <w:t>.1 Werkelijke tijden</w:t>
      </w:r>
      <w:bookmarkEnd w:id="40"/>
      <w:bookmarkEnd w:id="41"/>
      <w:bookmarkEnd w:id="42"/>
    </w:p>
    <w:p w:rsidR="00726452" w:rsidRPr="00D90284" w:rsidRDefault="00726452" w:rsidP="00726452">
      <w:pPr>
        <w:rPr>
          <w:lang w:val="id-ID"/>
        </w:rPr>
      </w:pPr>
      <w:r w:rsidRPr="005262FA">
        <w:t>Tijdstip</w:t>
      </w:r>
      <w:r w:rsidRPr="005262FA">
        <w:tab/>
        <w:t>ontstaan:</w:t>
      </w:r>
      <w:r w:rsidRPr="005262FA">
        <w:tab/>
      </w:r>
      <w:r w:rsidRPr="005262FA">
        <w:tab/>
      </w:r>
      <w:r w:rsidRPr="005262FA">
        <w:tab/>
      </w:r>
      <w:sdt>
        <w:sdtPr>
          <w:rPr>
            <w:lang w:val="id-ID"/>
          </w:rPr>
          <w:id w:val="28468805"/>
          <w:placeholder>
            <w:docPart w:val="DE9148C410D9414CB42D192737A82E6F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0869D2">
            <w:rPr>
              <w:rStyle w:val="Tekstvantijdelijkeaanduiding"/>
              <w:lang w:val="id-ID"/>
            </w:rPr>
            <w:t>Datum</w:t>
          </w:r>
        </w:sdtContent>
      </w:sdt>
      <w:r>
        <w:rPr>
          <w:lang w:val="id-ID"/>
        </w:rPr>
        <w:t xml:space="preserve"> </w:t>
      </w:r>
      <w:r>
        <w:rPr>
          <w:lang w:val="id-ID"/>
        </w:rPr>
        <w:fldChar w:fldCharType="begin">
          <w:ffData>
            <w:name w:val="Text38"/>
            <w:enabled/>
            <w:calcOnExit w:val="0"/>
            <w:textInput>
              <w:default w:val="&lt;uu:mm&gt;"/>
            </w:textInput>
          </w:ffData>
        </w:fldChar>
      </w:r>
      <w:bookmarkStart w:id="43" w:name="Text38"/>
      <w:r>
        <w:rPr>
          <w:lang w:val="id-ID"/>
        </w:rPr>
        <w:instrText xml:space="preserve"> FORMTEXT </w:instrText>
      </w:r>
      <w:r>
        <w:rPr>
          <w:lang w:val="id-ID"/>
        </w:rPr>
      </w:r>
      <w:r>
        <w:rPr>
          <w:lang w:val="id-ID"/>
        </w:rPr>
        <w:fldChar w:fldCharType="separate"/>
      </w:r>
      <w:r>
        <w:rPr>
          <w:noProof/>
          <w:lang w:val="id-ID"/>
        </w:rPr>
        <w:t>&lt;uu:mm&gt;</w:t>
      </w:r>
      <w:r>
        <w:rPr>
          <w:lang w:val="id-ID"/>
        </w:rPr>
        <w:fldChar w:fldCharType="end"/>
      </w:r>
      <w:bookmarkEnd w:id="43"/>
    </w:p>
    <w:p w:rsidR="00726452" w:rsidRDefault="00726452" w:rsidP="00726452">
      <w:r w:rsidRPr="00D90284">
        <w:rPr>
          <w:lang w:val="id-ID"/>
        </w:rPr>
        <w:t>Tijdstip eind:</w:t>
      </w:r>
      <w:r w:rsidRPr="00D90284">
        <w:rPr>
          <w:lang w:val="id-ID"/>
        </w:rPr>
        <w:tab/>
      </w:r>
      <w:r w:rsidRPr="00D90284">
        <w:rPr>
          <w:lang w:val="id-ID"/>
        </w:rPr>
        <w:tab/>
      </w:r>
      <w:r w:rsidRPr="00D90284">
        <w:rPr>
          <w:lang w:val="id-ID"/>
        </w:rPr>
        <w:tab/>
      </w:r>
      <w:r w:rsidRPr="00D90284">
        <w:rPr>
          <w:lang w:val="id-ID"/>
        </w:rPr>
        <w:tab/>
      </w:r>
      <w:sdt>
        <w:sdtPr>
          <w:rPr>
            <w:lang w:val="id-ID"/>
          </w:rPr>
          <w:id w:val="-166480695"/>
          <w:placeholder>
            <w:docPart w:val="8CE6574DFBA94E3CAD8F452275AAC826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0869D2">
            <w:rPr>
              <w:rStyle w:val="Tekstvantijdelijkeaanduiding"/>
              <w:lang w:val="id-ID"/>
            </w:rPr>
            <w:t>Datum</w:t>
          </w:r>
        </w:sdtContent>
      </w:sdt>
      <w:r>
        <w:rPr>
          <w:lang w:val="id-ID"/>
        </w:rPr>
        <w:t xml:space="preserve"> </w:t>
      </w:r>
      <w:r>
        <w:rPr>
          <w:lang w:val="id-ID"/>
        </w:rPr>
        <w:fldChar w:fldCharType="begin">
          <w:ffData>
            <w:name w:val="Text39"/>
            <w:enabled/>
            <w:calcOnExit w:val="0"/>
            <w:textInput>
              <w:default w:val="&lt;uu:mm&gt;"/>
            </w:textInput>
          </w:ffData>
        </w:fldChar>
      </w:r>
      <w:bookmarkStart w:id="44" w:name="Text39"/>
      <w:r>
        <w:rPr>
          <w:lang w:val="id-ID"/>
        </w:rPr>
        <w:instrText xml:space="preserve"> FORMTEXT </w:instrText>
      </w:r>
      <w:r>
        <w:rPr>
          <w:lang w:val="id-ID"/>
        </w:rPr>
      </w:r>
      <w:r>
        <w:rPr>
          <w:lang w:val="id-ID"/>
        </w:rPr>
        <w:fldChar w:fldCharType="separate"/>
      </w:r>
      <w:r>
        <w:rPr>
          <w:noProof/>
          <w:lang w:val="id-ID"/>
        </w:rPr>
        <w:t>&lt;uu:mm&gt;</w:t>
      </w:r>
      <w:r>
        <w:rPr>
          <w:lang w:val="id-ID"/>
        </w:rPr>
        <w:fldChar w:fldCharType="end"/>
      </w:r>
      <w:bookmarkEnd w:id="44"/>
    </w:p>
    <w:p w:rsidR="00726452" w:rsidRPr="000869D2" w:rsidRDefault="00726452" w:rsidP="00726452"/>
    <w:p w:rsidR="00726452" w:rsidRPr="005262FA" w:rsidRDefault="00726452" w:rsidP="00726452">
      <w:pPr>
        <w:pStyle w:val="Kop2"/>
      </w:pPr>
      <w:bookmarkStart w:id="45" w:name="_Toc73008410"/>
      <w:bookmarkStart w:id="46" w:name="_Toc111728890"/>
      <w:bookmarkStart w:id="47" w:name="_Toc112151690"/>
      <w:r>
        <w:t>2</w:t>
      </w:r>
      <w:r w:rsidRPr="005262FA">
        <w:t>.2 Beschrijving</w:t>
      </w:r>
      <w:bookmarkEnd w:id="45"/>
      <w:bookmarkEnd w:id="46"/>
      <w:bookmarkEnd w:id="47"/>
    </w:p>
    <w:p w:rsidR="00726452" w:rsidRPr="005262FA" w:rsidRDefault="00726452" w:rsidP="00726452">
      <w:r>
        <w:fldChar w:fldCharType="begin">
          <w:ffData>
            <w:name w:val="Text40"/>
            <w:enabled/>
            <w:calcOnExit w:val="0"/>
            <w:textInput>
              <w:default w:val="&lt;Omschrijving&gt;"/>
            </w:textInput>
          </w:ffData>
        </w:fldChar>
      </w:r>
      <w:bookmarkStart w:id="48" w:name="Text40"/>
      <w:r>
        <w:instrText xml:space="preserve"> FORMTEXT </w:instrText>
      </w:r>
      <w:r>
        <w:fldChar w:fldCharType="separate"/>
      </w:r>
      <w:r>
        <w:rPr>
          <w:noProof/>
        </w:rPr>
        <w:t>&lt;Omschrijving&gt;</w:t>
      </w:r>
      <w:r>
        <w:fldChar w:fldCharType="end"/>
      </w:r>
      <w:bookmarkEnd w:id="48"/>
    </w:p>
    <w:p w:rsidR="00726452" w:rsidRPr="005262FA" w:rsidRDefault="00726452" w:rsidP="00726452"/>
    <w:p w:rsidR="00726452" w:rsidRPr="005262FA" w:rsidRDefault="00726452" w:rsidP="00726452">
      <w:pPr>
        <w:pStyle w:val="Kop2"/>
      </w:pPr>
      <w:bookmarkStart w:id="49" w:name="_Toc73008411"/>
      <w:bookmarkStart w:id="50" w:name="_Toc111728891"/>
      <w:bookmarkStart w:id="51" w:name="_Toc112151691"/>
      <w:r>
        <w:t>2</w:t>
      </w:r>
      <w:r w:rsidRPr="005262FA">
        <w:t>.3 Impact</w:t>
      </w:r>
      <w:bookmarkEnd w:id="49"/>
      <w:bookmarkEnd w:id="50"/>
      <w:bookmarkEnd w:id="51"/>
    </w:p>
    <w:p w:rsidR="00726452" w:rsidRPr="005262FA" w:rsidRDefault="00726452" w:rsidP="00726452">
      <w:r>
        <w:fldChar w:fldCharType="begin">
          <w:ffData>
            <w:name w:val="Text41"/>
            <w:enabled/>
            <w:calcOnExit w:val="0"/>
            <w:textInput>
              <w:default w:val="&lt;Omschrijving&gt;"/>
            </w:textInput>
          </w:ffData>
        </w:fldChar>
      </w:r>
      <w:bookmarkStart w:id="52" w:name="Text41"/>
      <w:r>
        <w:instrText xml:space="preserve"> FORMTEXT </w:instrText>
      </w:r>
      <w:r>
        <w:fldChar w:fldCharType="separate"/>
      </w:r>
      <w:r>
        <w:rPr>
          <w:noProof/>
        </w:rPr>
        <w:t>&lt;Omschrijving&gt;</w:t>
      </w:r>
      <w:r>
        <w:fldChar w:fldCharType="end"/>
      </w:r>
      <w:bookmarkEnd w:id="52"/>
    </w:p>
    <w:p w:rsidR="00726452" w:rsidRPr="005262FA" w:rsidRDefault="00726452" w:rsidP="00726452"/>
    <w:p w:rsidR="00726452" w:rsidRPr="005262FA" w:rsidRDefault="00726452" w:rsidP="00726452">
      <w:pPr>
        <w:pStyle w:val="Kop2"/>
      </w:pPr>
      <w:bookmarkStart w:id="53" w:name="_Toc73008412"/>
      <w:bookmarkStart w:id="54" w:name="_Toc111728892"/>
      <w:bookmarkStart w:id="55" w:name="_Toc112151692"/>
      <w:r>
        <w:t>2</w:t>
      </w:r>
      <w:r w:rsidRPr="005262FA">
        <w:t>.4 Oorzaak</w:t>
      </w:r>
      <w:bookmarkEnd w:id="53"/>
      <w:bookmarkEnd w:id="54"/>
      <w:bookmarkEnd w:id="55"/>
    </w:p>
    <w:p w:rsidR="00726452" w:rsidRPr="005262FA" w:rsidRDefault="00726452" w:rsidP="00726452">
      <w:r>
        <w:fldChar w:fldCharType="begin">
          <w:ffData>
            <w:name w:val="Text41"/>
            <w:enabled/>
            <w:calcOnExit w:val="0"/>
            <w:textInput>
              <w:default w:val="&lt;Omschrijving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&lt;Omschrijving&gt;</w:t>
      </w:r>
      <w:r>
        <w:fldChar w:fldCharType="end"/>
      </w:r>
    </w:p>
    <w:p w:rsidR="00726452" w:rsidRPr="005262FA" w:rsidRDefault="00726452" w:rsidP="00726452"/>
    <w:p w:rsidR="00726452" w:rsidRPr="005262FA" w:rsidRDefault="00726452" w:rsidP="00726452">
      <w:pPr>
        <w:pStyle w:val="Kop2"/>
      </w:pPr>
      <w:bookmarkStart w:id="56" w:name="_Toc73008413"/>
      <w:bookmarkStart w:id="57" w:name="_Toc111728893"/>
      <w:bookmarkStart w:id="58" w:name="_Toc112151693"/>
      <w:r>
        <w:t>2</w:t>
      </w:r>
      <w:r w:rsidRPr="005262FA">
        <w:t>.5 Oplossing</w:t>
      </w:r>
      <w:bookmarkEnd w:id="56"/>
      <w:bookmarkEnd w:id="57"/>
      <w:bookmarkEnd w:id="58"/>
    </w:p>
    <w:p w:rsidR="00726452" w:rsidRPr="005262FA" w:rsidRDefault="00726452" w:rsidP="00726452">
      <w:r>
        <w:fldChar w:fldCharType="begin">
          <w:ffData>
            <w:name w:val="Text41"/>
            <w:enabled/>
            <w:calcOnExit w:val="0"/>
            <w:textInput>
              <w:default w:val="&lt;Omschrijving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&lt;Omschrijving&gt;</w:t>
      </w:r>
      <w:r>
        <w:fldChar w:fldCharType="end"/>
      </w:r>
    </w:p>
    <w:p w:rsidR="00726452" w:rsidRPr="005262FA" w:rsidRDefault="00726452" w:rsidP="00726452"/>
    <w:p w:rsidR="00726452" w:rsidRPr="005262FA" w:rsidRDefault="00726452" w:rsidP="00726452">
      <w:pPr>
        <w:pStyle w:val="Kop2"/>
      </w:pPr>
      <w:bookmarkStart w:id="59" w:name="_Toc73008414"/>
      <w:bookmarkStart w:id="60" w:name="_Toc111728894"/>
      <w:bookmarkStart w:id="61" w:name="_Toc112151694"/>
      <w:r>
        <w:lastRenderedPageBreak/>
        <w:t>2</w:t>
      </w:r>
      <w:r w:rsidRPr="005262FA">
        <w:t>.6 Feitelijke beschrijving (Techniek)</w:t>
      </w:r>
      <w:bookmarkEnd w:id="59"/>
      <w:bookmarkEnd w:id="60"/>
      <w:bookmarkEnd w:id="61"/>
    </w:p>
    <w:p w:rsidR="00726452" w:rsidRDefault="00726452" w:rsidP="00726452">
      <w:r w:rsidRPr="005262FA">
        <w:t>Hieronder staat de feitelijke gang van zaken beschreven, wie op welk tijdstip wat heeft gedaan (met betrekking tot de techniek).</w:t>
      </w:r>
    </w:p>
    <w:p w:rsidR="00726452" w:rsidRDefault="00726452" w:rsidP="00726452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4117"/>
        <w:gridCol w:w="1972"/>
      </w:tblGrid>
      <w:tr w:rsidR="00726452" w:rsidRPr="005262FA" w:rsidTr="00074998">
        <w:trPr>
          <w:trHeight w:val="136"/>
        </w:trPr>
        <w:tc>
          <w:tcPr>
            <w:tcW w:w="30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6452" w:rsidRPr="005262FA" w:rsidRDefault="00726452" w:rsidP="00074998">
            <w:r w:rsidRPr="005262FA">
              <w:t>Wanneer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6452" w:rsidRPr="005262FA" w:rsidRDefault="00726452" w:rsidP="00074998">
            <w:r w:rsidRPr="005262FA">
              <w:t>Wat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6452" w:rsidRPr="005262FA" w:rsidRDefault="00726452" w:rsidP="00074998">
            <w:r w:rsidRPr="005262FA">
              <w:t>Wie</w:t>
            </w:r>
          </w:p>
        </w:tc>
      </w:tr>
      <w:tr w:rsidR="00726452" w:rsidRPr="005262FA" w:rsidTr="00074998">
        <w:tc>
          <w:tcPr>
            <w:tcW w:w="3085" w:type="dxa"/>
            <w:tcBorders>
              <w:top w:val="single" w:sz="12" w:space="0" w:color="auto"/>
            </w:tcBorders>
            <w:shd w:val="clear" w:color="auto" w:fill="auto"/>
          </w:tcPr>
          <w:p w:rsidR="00726452" w:rsidRPr="00D90284" w:rsidRDefault="00C801F5" w:rsidP="00074998">
            <w:pPr>
              <w:rPr>
                <w:lang w:val="id-ID"/>
              </w:rPr>
            </w:pPr>
            <w:sdt>
              <w:sdtPr>
                <w:rPr>
                  <w:lang w:val="id-ID"/>
                </w:rPr>
                <w:id w:val="-1004746710"/>
                <w:placeholder>
                  <w:docPart w:val="6A8540BBD28D4D23AD24FA2184E34E0B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726452">
                  <w:rPr>
                    <w:rStyle w:val="Tekstvantijdelijkeaanduiding"/>
                  </w:rPr>
                  <w:t>Datum</w:t>
                </w:r>
              </w:sdtContent>
            </w:sdt>
            <w:r w:rsidR="00726452" w:rsidRPr="00D90284">
              <w:rPr>
                <w:lang w:val="id-ID"/>
              </w:rPr>
              <w:t xml:space="preserve"> </w:t>
            </w:r>
            <w:r w:rsidR="00726452">
              <w:rPr>
                <w:lang w:val="id-ID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&lt;uu:mm&gt;"/>
                  </w:textInput>
                </w:ffData>
              </w:fldChar>
            </w:r>
            <w:r w:rsidR="00726452">
              <w:rPr>
                <w:lang w:val="id-ID"/>
              </w:rPr>
              <w:instrText xml:space="preserve"> FORMTEXT </w:instrText>
            </w:r>
            <w:r w:rsidR="00726452">
              <w:rPr>
                <w:lang w:val="id-ID"/>
              </w:rPr>
            </w:r>
            <w:r w:rsidR="00726452">
              <w:rPr>
                <w:lang w:val="id-ID"/>
              </w:rPr>
              <w:fldChar w:fldCharType="separate"/>
            </w:r>
            <w:r w:rsidR="00726452">
              <w:rPr>
                <w:noProof/>
                <w:lang w:val="id-ID"/>
              </w:rPr>
              <w:t>&lt;uu:mm&gt;</w:t>
            </w:r>
            <w:r w:rsidR="00726452">
              <w:rPr>
                <w:lang w:val="id-ID"/>
              </w:rPr>
              <w:fldChar w:fldCharType="end"/>
            </w:r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auto"/>
          </w:tcPr>
          <w:p w:rsidR="00726452" w:rsidRPr="005262FA" w:rsidRDefault="00726452" w:rsidP="00074998">
            <w:r>
              <w:fldChar w:fldCharType="begin">
                <w:ffData>
                  <w:name w:val="Text32"/>
                  <w:enabled/>
                  <w:calcOnExit w:val="0"/>
                  <w:textInput>
                    <w:default w:val="&lt;Omschrijving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&lt;Omschrijving&gt;</w:t>
            </w:r>
            <w:r>
              <w:fldChar w:fldCharType="end"/>
            </w:r>
          </w:p>
        </w:tc>
        <w:tc>
          <w:tcPr>
            <w:tcW w:w="2005" w:type="dxa"/>
            <w:tcBorders>
              <w:top w:val="single" w:sz="12" w:space="0" w:color="auto"/>
            </w:tcBorders>
            <w:shd w:val="clear" w:color="auto" w:fill="auto"/>
          </w:tcPr>
          <w:p w:rsidR="00726452" w:rsidRPr="005262FA" w:rsidRDefault="00726452" w:rsidP="00074998">
            <w:r>
              <w:fldChar w:fldCharType="begin">
                <w:ffData>
                  <w:name w:val="Text35"/>
                  <w:enabled/>
                  <w:calcOnExit w:val="0"/>
                  <w:textInput>
                    <w:default w:val="&lt;Team/Rol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&lt;Team/Rol&gt;</w:t>
            </w:r>
            <w:r>
              <w:fldChar w:fldCharType="end"/>
            </w:r>
          </w:p>
        </w:tc>
      </w:tr>
      <w:tr w:rsidR="00726452" w:rsidRPr="005262FA" w:rsidTr="00074998">
        <w:trPr>
          <w:trHeight w:val="80"/>
        </w:trPr>
        <w:tc>
          <w:tcPr>
            <w:tcW w:w="3085" w:type="dxa"/>
            <w:shd w:val="clear" w:color="auto" w:fill="auto"/>
          </w:tcPr>
          <w:p w:rsidR="00726452" w:rsidRPr="00D90284" w:rsidRDefault="00C801F5" w:rsidP="00074998">
            <w:pPr>
              <w:rPr>
                <w:lang w:val="id-ID"/>
              </w:rPr>
            </w:pPr>
            <w:sdt>
              <w:sdtPr>
                <w:rPr>
                  <w:lang w:val="id-ID"/>
                </w:rPr>
                <w:id w:val="1536240940"/>
                <w:placeholder>
                  <w:docPart w:val="F6C8962B03A7496BB1B8A575EFA34C24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726452" w:rsidRPr="00344704">
                  <w:rPr>
                    <w:rStyle w:val="Tekstvantijdelijkeaanduiding"/>
                    <w:lang w:val="id-ID"/>
                  </w:rPr>
                  <w:t>Datum</w:t>
                </w:r>
              </w:sdtContent>
            </w:sdt>
            <w:r w:rsidR="00726452" w:rsidRPr="00D90284">
              <w:rPr>
                <w:lang w:val="id-ID"/>
              </w:rPr>
              <w:t xml:space="preserve"> </w:t>
            </w:r>
            <w:r w:rsidR="00726452">
              <w:rPr>
                <w:lang w:val="id-ID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&lt;uu:mm&gt;"/>
                  </w:textInput>
                </w:ffData>
              </w:fldChar>
            </w:r>
            <w:r w:rsidR="00726452">
              <w:rPr>
                <w:lang w:val="id-ID"/>
              </w:rPr>
              <w:instrText xml:space="preserve"> FORMTEXT </w:instrText>
            </w:r>
            <w:r w:rsidR="00726452">
              <w:rPr>
                <w:lang w:val="id-ID"/>
              </w:rPr>
            </w:r>
            <w:r w:rsidR="00726452">
              <w:rPr>
                <w:lang w:val="id-ID"/>
              </w:rPr>
              <w:fldChar w:fldCharType="separate"/>
            </w:r>
            <w:r w:rsidR="00726452">
              <w:rPr>
                <w:noProof/>
                <w:lang w:val="id-ID"/>
              </w:rPr>
              <w:t>&lt;uu:mm&gt;</w:t>
            </w:r>
            <w:r w:rsidR="00726452">
              <w:rPr>
                <w:lang w:val="id-ID"/>
              </w:rPr>
              <w:fldChar w:fldCharType="end"/>
            </w:r>
          </w:p>
        </w:tc>
        <w:tc>
          <w:tcPr>
            <w:tcW w:w="4253" w:type="dxa"/>
            <w:shd w:val="clear" w:color="auto" w:fill="auto"/>
          </w:tcPr>
          <w:p w:rsidR="00726452" w:rsidRPr="005262FA" w:rsidRDefault="00726452" w:rsidP="00074998">
            <w:r>
              <w:fldChar w:fldCharType="begin">
                <w:ffData>
                  <w:name w:val="Text33"/>
                  <w:enabled/>
                  <w:calcOnExit w:val="0"/>
                  <w:textInput>
                    <w:default w:val="&lt;Omschrijving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&lt;Omschrijving&gt;</w:t>
            </w:r>
            <w:r>
              <w:fldChar w:fldCharType="end"/>
            </w:r>
          </w:p>
        </w:tc>
        <w:tc>
          <w:tcPr>
            <w:tcW w:w="2005" w:type="dxa"/>
            <w:shd w:val="clear" w:color="auto" w:fill="auto"/>
          </w:tcPr>
          <w:p w:rsidR="00726452" w:rsidRPr="005262FA" w:rsidRDefault="00726452" w:rsidP="00074998">
            <w:r>
              <w:fldChar w:fldCharType="begin">
                <w:ffData>
                  <w:name w:val="Text36"/>
                  <w:enabled/>
                  <w:calcOnExit w:val="0"/>
                  <w:textInput>
                    <w:default w:val="&lt;Team/Rol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&lt;Team/Rol&gt;</w:t>
            </w:r>
            <w:r>
              <w:fldChar w:fldCharType="end"/>
            </w:r>
          </w:p>
        </w:tc>
      </w:tr>
      <w:tr w:rsidR="00726452" w:rsidRPr="005262FA" w:rsidTr="00074998">
        <w:tc>
          <w:tcPr>
            <w:tcW w:w="3085" w:type="dxa"/>
            <w:shd w:val="clear" w:color="auto" w:fill="auto"/>
          </w:tcPr>
          <w:p w:rsidR="00726452" w:rsidRPr="00D90284" w:rsidRDefault="00C801F5" w:rsidP="00074998">
            <w:pPr>
              <w:rPr>
                <w:lang w:val="id-ID"/>
              </w:rPr>
            </w:pPr>
            <w:sdt>
              <w:sdtPr>
                <w:rPr>
                  <w:lang w:val="id-ID"/>
                </w:rPr>
                <w:id w:val="1116258178"/>
                <w:placeholder>
                  <w:docPart w:val="BC368B0ED85E402698322C26EEDE4FB1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726452" w:rsidRPr="00344704">
                  <w:rPr>
                    <w:rStyle w:val="Tekstvantijdelijkeaanduiding"/>
                    <w:lang w:val="id-ID"/>
                  </w:rPr>
                  <w:t>Datum</w:t>
                </w:r>
              </w:sdtContent>
            </w:sdt>
            <w:r w:rsidR="00726452" w:rsidRPr="00D90284">
              <w:rPr>
                <w:lang w:val="id-ID"/>
              </w:rPr>
              <w:t xml:space="preserve"> </w:t>
            </w:r>
            <w:r w:rsidR="00726452">
              <w:rPr>
                <w:lang w:val="id-ID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&lt;uu:mm&gt;"/>
                  </w:textInput>
                </w:ffData>
              </w:fldChar>
            </w:r>
            <w:r w:rsidR="00726452">
              <w:rPr>
                <w:lang w:val="id-ID"/>
              </w:rPr>
              <w:instrText xml:space="preserve"> FORMTEXT </w:instrText>
            </w:r>
            <w:r w:rsidR="00726452">
              <w:rPr>
                <w:lang w:val="id-ID"/>
              </w:rPr>
            </w:r>
            <w:r w:rsidR="00726452">
              <w:rPr>
                <w:lang w:val="id-ID"/>
              </w:rPr>
              <w:fldChar w:fldCharType="separate"/>
            </w:r>
            <w:r w:rsidR="00726452">
              <w:rPr>
                <w:noProof/>
                <w:lang w:val="id-ID"/>
              </w:rPr>
              <w:t>&lt;uu:mm&gt;</w:t>
            </w:r>
            <w:r w:rsidR="00726452">
              <w:rPr>
                <w:lang w:val="id-ID"/>
              </w:rPr>
              <w:fldChar w:fldCharType="end"/>
            </w:r>
          </w:p>
        </w:tc>
        <w:tc>
          <w:tcPr>
            <w:tcW w:w="4253" w:type="dxa"/>
            <w:shd w:val="clear" w:color="auto" w:fill="auto"/>
          </w:tcPr>
          <w:p w:rsidR="00726452" w:rsidRPr="005262FA" w:rsidRDefault="00726452" w:rsidP="00074998">
            <w:r>
              <w:fldChar w:fldCharType="begin">
                <w:ffData>
                  <w:name w:val="Text34"/>
                  <w:enabled/>
                  <w:calcOnExit w:val="0"/>
                  <w:textInput>
                    <w:default w:val="&lt;Omschrijving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&lt;Omschrijving&gt;</w:t>
            </w:r>
            <w:r>
              <w:fldChar w:fldCharType="end"/>
            </w:r>
          </w:p>
        </w:tc>
        <w:tc>
          <w:tcPr>
            <w:tcW w:w="2005" w:type="dxa"/>
            <w:shd w:val="clear" w:color="auto" w:fill="auto"/>
          </w:tcPr>
          <w:p w:rsidR="00726452" w:rsidRPr="005262FA" w:rsidRDefault="00726452" w:rsidP="00074998">
            <w:r>
              <w:fldChar w:fldCharType="begin">
                <w:ffData>
                  <w:name w:val="Text37"/>
                  <w:enabled/>
                  <w:calcOnExit w:val="0"/>
                  <w:textInput>
                    <w:default w:val="&lt;Team/Rol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&lt;Team/Rol&gt;</w:t>
            </w:r>
            <w:r>
              <w:fldChar w:fldCharType="end"/>
            </w:r>
          </w:p>
        </w:tc>
      </w:tr>
      <w:tr w:rsidR="00726452" w:rsidRPr="005262FA" w:rsidTr="00074998">
        <w:tc>
          <w:tcPr>
            <w:tcW w:w="3085" w:type="dxa"/>
            <w:shd w:val="clear" w:color="auto" w:fill="auto"/>
          </w:tcPr>
          <w:p w:rsidR="00726452" w:rsidRPr="005262FA" w:rsidRDefault="00726452" w:rsidP="00074998"/>
        </w:tc>
        <w:tc>
          <w:tcPr>
            <w:tcW w:w="4253" w:type="dxa"/>
            <w:shd w:val="clear" w:color="auto" w:fill="auto"/>
          </w:tcPr>
          <w:p w:rsidR="00726452" w:rsidRPr="005262FA" w:rsidRDefault="00726452" w:rsidP="00074998"/>
        </w:tc>
        <w:tc>
          <w:tcPr>
            <w:tcW w:w="2005" w:type="dxa"/>
            <w:shd w:val="clear" w:color="auto" w:fill="auto"/>
          </w:tcPr>
          <w:p w:rsidR="00726452" w:rsidRPr="005262FA" w:rsidRDefault="00726452" w:rsidP="00074998"/>
        </w:tc>
      </w:tr>
      <w:tr w:rsidR="00726452" w:rsidRPr="005262FA" w:rsidTr="00074998">
        <w:tc>
          <w:tcPr>
            <w:tcW w:w="3085" w:type="dxa"/>
            <w:shd w:val="clear" w:color="auto" w:fill="auto"/>
          </w:tcPr>
          <w:p w:rsidR="00726452" w:rsidRPr="005262FA" w:rsidRDefault="00726452" w:rsidP="00074998"/>
        </w:tc>
        <w:tc>
          <w:tcPr>
            <w:tcW w:w="4253" w:type="dxa"/>
            <w:shd w:val="clear" w:color="auto" w:fill="auto"/>
          </w:tcPr>
          <w:p w:rsidR="00726452" w:rsidRPr="005262FA" w:rsidRDefault="00726452" w:rsidP="00074998"/>
        </w:tc>
        <w:tc>
          <w:tcPr>
            <w:tcW w:w="2005" w:type="dxa"/>
            <w:shd w:val="clear" w:color="auto" w:fill="auto"/>
          </w:tcPr>
          <w:p w:rsidR="00726452" w:rsidRPr="005262FA" w:rsidRDefault="00726452" w:rsidP="00074998"/>
        </w:tc>
      </w:tr>
      <w:tr w:rsidR="00726452" w:rsidRPr="005262FA" w:rsidTr="00074998">
        <w:tc>
          <w:tcPr>
            <w:tcW w:w="3085" w:type="dxa"/>
            <w:shd w:val="clear" w:color="auto" w:fill="auto"/>
          </w:tcPr>
          <w:p w:rsidR="00726452" w:rsidRPr="005262FA" w:rsidRDefault="00726452" w:rsidP="00074998"/>
        </w:tc>
        <w:tc>
          <w:tcPr>
            <w:tcW w:w="4253" w:type="dxa"/>
            <w:shd w:val="clear" w:color="auto" w:fill="auto"/>
          </w:tcPr>
          <w:p w:rsidR="00726452" w:rsidRPr="005262FA" w:rsidRDefault="00726452" w:rsidP="00074998"/>
        </w:tc>
        <w:tc>
          <w:tcPr>
            <w:tcW w:w="2005" w:type="dxa"/>
            <w:shd w:val="clear" w:color="auto" w:fill="auto"/>
          </w:tcPr>
          <w:p w:rsidR="00726452" w:rsidRPr="005262FA" w:rsidRDefault="00726452" w:rsidP="00074998"/>
        </w:tc>
      </w:tr>
      <w:tr w:rsidR="00726452" w:rsidRPr="005262FA" w:rsidTr="00074998">
        <w:tc>
          <w:tcPr>
            <w:tcW w:w="3085" w:type="dxa"/>
            <w:shd w:val="clear" w:color="auto" w:fill="auto"/>
          </w:tcPr>
          <w:p w:rsidR="00726452" w:rsidRPr="005262FA" w:rsidRDefault="00726452" w:rsidP="00074998"/>
        </w:tc>
        <w:tc>
          <w:tcPr>
            <w:tcW w:w="4253" w:type="dxa"/>
            <w:shd w:val="clear" w:color="auto" w:fill="auto"/>
          </w:tcPr>
          <w:p w:rsidR="00726452" w:rsidRPr="005262FA" w:rsidRDefault="00726452" w:rsidP="00074998"/>
        </w:tc>
        <w:tc>
          <w:tcPr>
            <w:tcW w:w="2005" w:type="dxa"/>
            <w:shd w:val="clear" w:color="auto" w:fill="auto"/>
          </w:tcPr>
          <w:p w:rsidR="00726452" w:rsidRPr="005262FA" w:rsidRDefault="00726452" w:rsidP="00074998"/>
        </w:tc>
      </w:tr>
      <w:tr w:rsidR="00726452" w:rsidRPr="005262FA" w:rsidTr="00074998">
        <w:tc>
          <w:tcPr>
            <w:tcW w:w="3085" w:type="dxa"/>
            <w:shd w:val="clear" w:color="auto" w:fill="auto"/>
          </w:tcPr>
          <w:p w:rsidR="00726452" w:rsidRPr="005262FA" w:rsidRDefault="00726452" w:rsidP="00074998"/>
        </w:tc>
        <w:tc>
          <w:tcPr>
            <w:tcW w:w="4253" w:type="dxa"/>
            <w:shd w:val="clear" w:color="auto" w:fill="auto"/>
          </w:tcPr>
          <w:p w:rsidR="00726452" w:rsidRPr="005262FA" w:rsidRDefault="00726452" w:rsidP="00074998"/>
        </w:tc>
        <w:tc>
          <w:tcPr>
            <w:tcW w:w="2005" w:type="dxa"/>
            <w:shd w:val="clear" w:color="auto" w:fill="auto"/>
          </w:tcPr>
          <w:p w:rsidR="00726452" w:rsidRPr="005262FA" w:rsidRDefault="00726452" w:rsidP="00074998"/>
        </w:tc>
      </w:tr>
      <w:tr w:rsidR="00726452" w:rsidRPr="005262FA" w:rsidTr="00074998">
        <w:tc>
          <w:tcPr>
            <w:tcW w:w="3085" w:type="dxa"/>
            <w:shd w:val="clear" w:color="auto" w:fill="auto"/>
          </w:tcPr>
          <w:p w:rsidR="00726452" w:rsidRPr="005262FA" w:rsidRDefault="00726452" w:rsidP="00074998"/>
        </w:tc>
        <w:tc>
          <w:tcPr>
            <w:tcW w:w="4253" w:type="dxa"/>
            <w:shd w:val="clear" w:color="auto" w:fill="auto"/>
          </w:tcPr>
          <w:p w:rsidR="00726452" w:rsidRPr="005262FA" w:rsidRDefault="00726452" w:rsidP="00074998"/>
        </w:tc>
        <w:tc>
          <w:tcPr>
            <w:tcW w:w="2005" w:type="dxa"/>
            <w:shd w:val="clear" w:color="auto" w:fill="auto"/>
          </w:tcPr>
          <w:p w:rsidR="00726452" w:rsidRPr="005262FA" w:rsidRDefault="00726452" w:rsidP="00074998"/>
        </w:tc>
      </w:tr>
      <w:tr w:rsidR="00726452" w:rsidRPr="005262FA" w:rsidTr="00074998">
        <w:tc>
          <w:tcPr>
            <w:tcW w:w="3085" w:type="dxa"/>
            <w:shd w:val="clear" w:color="auto" w:fill="auto"/>
          </w:tcPr>
          <w:p w:rsidR="00726452" w:rsidRPr="005262FA" w:rsidRDefault="00726452" w:rsidP="00074998"/>
        </w:tc>
        <w:tc>
          <w:tcPr>
            <w:tcW w:w="4253" w:type="dxa"/>
            <w:shd w:val="clear" w:color="auto" w:fill="auto"/>
          </w:tcPr>
          <w:p w:rsidR="00726452" w:rsidRPr="005262FA" w:rsidRDefault="00726452" w:rsidP="00074998"/>
        </w:tc>
        <w:tc>
          <w:tcPr>
            <w:tcW w:w="2005" w:type="dxa"/>
            <w:shd w:val="clear" w:color="auto" w:fill="auto"/>
          </w:tcPr>
          <w:p w:rsidR="00726452" w:rsidRPr="005262FA" w:rsidRDefault="00726452" w:rsidP="00074998"/>
        </w:tc>
      </w:tr>
      <w:tr w:rsidR="00726452" w:rsidRPr="005262FA" w:rsidTr="00074998">
        <w:tc>
          <w:tcPr>
            <w:tcW w:w="3085" w:type="dxa"/>
            <w:shd w:val="clear" w:color="auto" w:fill="auto"/>
          </w:tcPr>
          <w:p w:rsidR="00726452" w:rsidRPr="005262FA" w:rsidRDefault="00726452" w:rsidP="00074998"/>
        </w:tc>
        <w:tc>
          <w:tcPr>
            <w:tcW w:w="4253" w:type="dxa"/>
            <w:shd w:val="clear" w:color="auto" w:fill="auto"/>
          </w:tcPr>
          <w:p w:rsidR="00726452" w:rsidRPr="005262FA" w:rsidRDefault="00726452" w:rsidP="00074998"/>
        </w:tc>
        <w:tc>
          <w:tcPr>
            <w:tcW w:w="2005" w:type="dxa"/>
            <w:shd w:val="clear" w:color="auto" w:fill="auto"/>
          </w:tcPr>
          <w:p w:rsidR="00726452" w:rsidRPr="005262FA" w:rsidRDefault="00726452" w:rsidP="00074998"/>
        </w:tc>
      </w:tr>
      <w:tr w:rsidR="00726452" w:rsidRPr="005262FA" w:rsidTr="00074998">
        <w:tc>
          <w:tcPr>
            <w:tcW w:w="3085" w:type="dxa"/>
            <w:shd w:val="clear" w:color="auto" w:fill="auto"/>
          </w:tcPr>
          <w:p w:rsidR="00726452" w:rsidRPr="005262FA" w:rsidRDefault="00726452" w:rsidP="00074998"/>
        </w:tc>
        <w:tc>
          <w:tcPr>
            <w:tcW w:w="4253" w:type="dxa"/>
            <w:shd w:val="clear" w:color="auto" w:fill="auto"/>
          </w:tcPr>
          <w:p w:rsidR="00726452" w:rsidRPr="005262FA" w:rsidRDefault="00726452" w:rsidP="00074998"/>
        </w:tc>
        <w:tc>
          <w:tcPr>
            <w:tcW w:w="2005" w:type="dxa"/>
            <w:shd w:val="clear" w:color="auto" w:fill="auto"/>
          </w:tcPr>
          <w:p w:rsidR="00726452" w:rsidRPr="005262FA" w:rsidRDefault="00726452" w:rsidP="00074998"/>
        </w:tc>
      </w:tr>
      <w:tr w:rsidR="00726452" w:rsidRPr="005262FA" w:rsidTr="00074998">
        <w:tc>
          <w:tcPr>
            <w:tcW w:w="3085" w:type="dxa"/>
            <w:shd w:val="clear" w:color="auto" w:fill="auto"/>
          </w:tcPr>
          <w:p w:rsidR="00726452" w:rsidRPr="005262FA" w:rsidRDefault="00726452" w:rsidP="00074998"/>
        </w:tc>
        <w:tc>
          <w:tcPr>
            <w:tcW w:w="4253" w:type="dxa"/>
            <w:shd w:val="clear" w:color="auto" w:fill="auto"/>
          </w:tcPr>
          <w:p w:rsidR="00726452" w:rsidRPr="005262FA" w:rsidRDefault="00726452" w:rsidP="00074998"/>
        </w:tc>
        <w:tc>
          <w:tcPr>
            <w:tcW w:w="2005" w:type="dxa"/>
            <w:shd w:val="clear" w:color="auto" w:fill="auto"/>
          </w:tcPr>
          <w:p w:rsidR="00726452" w:rsidRPr="005262FA" w:rsidRDefault="00726452" w:rsidP="00074998"/>
        </w:tc>
      </w:tr>
      <w:tr w:rsidR="00726452" w:rsidRPr="005262FA" w:rsidTr="00074998">
        <w:tc>
          <w:tcPr>
            <w:tcW w:w="3085" w:type="dxa"/>
            <w:shd w:val="clear" w:color="auto" w:fill="auto"/>
          </w:tcPr>
          <w:p w:rsidR="00726452" w:rsidRPr="005262FA" w:rsidRDefault="00726452" w:rsidP="00074998"/>
        </w:tc>
        <w:tc>
          <w:tcPr>
            <w:tcW w:w="4253" w:type="dxa"/>
            <w:shd w:val="clear" w:color="auto" w:fill="auto"/>
          </w:tcPr>
          <w:p w:rsidR="00726452" w:rsidRPr="005262FA" w:rsidRDefault="00726452" w:rsidP="00074998"/>
        </w:tc>
        <w:tc>
          <w:tcPr>
            <w:tcW w:w="2005" w:type="dxa"/>
            <w:shd w:val="clear" w:color="auto" w:fill="auto"/>
          </w:tcPr>
          <w:p w:rsidR="00726452" w:rsidRPr="005262FA" w:rsidRDefault="00726452" w:rsidP="00074998"/>
        </w:tc>
      </w:tr>
      <w:tr w:rsidR="00726452" w:rsidRPr="005262FA" w:rsidTr="00074998">
        <w:tc>
          <w:tcPr>
            <w:tcW w:w="3085" w:type="dxa"/>
            <w:shd w:val="clear" w:color="auto" w:fill="auto"/>
          </w:tcPr>
          <w:p w:rsidR="00726452" w:rsidRPr="005262FA" w:rsidRDefault="00726452" w:rsidP="00074998"/>
        </w:tc>
        <w:tc>
          <w:tcPr>
            <w:tcW w:w="4253" w:type="dxa"/>
            <w:shd w:val="clear" w:color="auto" w:fill="auto"/>
          </w:tcPr>
          <w:p w:rsidR="00726452" w:rsidRPr="005262FA" w:rsidRDefault="00726452" w:rsidP="00074998"/>
        </w:tc>
        <w:tc>
          <w:tcPr>
            <w:tcW w:w="2005" w:type="dxa"/>
            <w:shd w:val="clear" w:color="auto" w:fill="auto"/>
          </w:tcPr>
          <w:p w:rsidR="00726452" w:rsidRPr="005262FA" w:rsidRDefault="00726452" w:rsidP="00074998"/>
        </w:tc>
      </w:tr>
      <w:tr w:rsidR="00726452" w:rsidRPr="005262FA" w:rsidTr="00074998">
        <w:tc>
          <w:tcPr>
            <w:tcW w:w="3085" w:type="dxa"/>
            <w:shd w:val="clear" w:color="auto" w:fill="auto"/>
          </w:tcPr>
          <w:p w:rsidR="00726452" w:rsidRPr="005262FA" w:rsidRDefault="00726452" w:rsidP="00074998"/>
        </w:tc>
        <w:tc>
          <w:tcPr>
            <w:tcW w:w="4253" w:type="dxa"/>
            <w:shd w:val="clear" w:color="auto" w:fill="auto"/>
          </w:tcPr>
          <w:p w:rsidR="00726452" w:rsidRPr="005262FA" w:rsidRDefault="00726452" w:rsidP="00074998"/>
        </w:tc>
        <w:tc>
          <w:tcPr>
            <w:tcW w:w="2005" w:type="dxa"/>
            <w:shd w:val="clear" w:color="auto" w:fill="auto"/>
          </w:tcPr>
          <w:p w:rsidR="00726452" w:rsidRPr="005262FA" w:rsidRDefault="00726452" w:rsidP="00074998"/>
        </w:tc>
      </w:tr>
      <w:tr w:rsidR="00726452" w:rsidRPr="005262FA" w:rsidTr="00074998">
        <w:tc>
          <w:tcPr>
            <w:tcW w:w="3085" w:type="dxa"/>
            <w:shd w:val="clear" w:color="auto" w:fill="auto"/>
          </w:tcPr>
          <w:p w:rsidR="00726452" w:rsidRPr="005262FA" w:rsidRDefault="00726452" w:rsidP="00074998"/>
        </w:tc>
        <w:tc>
          <w:tcPr>
            <w:tcW w:w="4253" w:type="dxa"/>
            <w:shd w:val="clear" w:color="auto" w:fill="auto"/>
          </w:tcPr>
          <w:p w:rsidR="00726452" w:rsidRPr="005262FA" w:rsidRDefault="00726452" w:rsidP="00074998"/>
        </w:tc>
        <w:tc>
          <w:tcPr>
            <w:tcW w:w="2005" w:type="dxa"/>
            <w:shd w:val="clear" w:color="auto" w:fill="auto"/>
          </w:tcPr>
          <w:p w:rsidR="00726452" w:rsidRPr="005262FA" w:rsidRDefault="00726452" w:rsidP="00074998"/>
        </w:tc>
      </w:tr>
      <w:tr w:rsidR="00726452" w:rsidRPr="005262FA" w:rsidTr="00074998">
        <w:tc>
          <w:tcPr>
            <w:tcW w:w="3085" w:type="dxa"/>
            <w:shd w:val="clear" w:color="auto" w:fill="auto"/>
          </w:tcPr>
          <w:p w:rsidR="00726452" w:rsidRPr="005262FA" w:rsidRDefault="00726452" w:rsidP="00074998"/>
        </w:tc>
        <w:tc>
          <w:tcPr>
            <w:tcW w:w="4253" w:type="dxa"/>
            <w:shd w:val="clear" w:color="auto" w:fill="auto"/>
          </w:tcPr>
          <w:p w:rsidR="00726452" w:rsidRPr="005262FA" w:rsidRDefault="00726452" w:rsidP="00074998"/>
        </w:tc>
        <w:tc>
          <w:tcPr>
            <w:tcW w:w="2005" w:type="dxa"/>
            <w:shd w:val="clear" w:color="auto" w:fill="auto"/>
          </w:tcPr>
          <w:p w:rsidR="00726452" w:rsidRPr="005262FA" w:rsidRDefault="00726452" w:rsidP="00074998"/>
        </w:tc>
      </w:tr>
      <w:tr w:rsidR="00726452" w:rsidRPr="005262FA" w:rsidTr="00074998">
        <w:tc>
          <w:tcPr>
            <w:tcW w:w="3085" w:type="dxa"/>
            <w:shd w:val="clear" w:color="auto" w:fill="auto"/>
          </w:tcPr>
          <w:p w:rsidR="00726452" w:rsidRPr="005262FA" w:rsidRDefault="00726452" w:rsidP="00074998"/>
        </w:tc>
        <w:tc>
          <w:tcPr>
            <w:tcW w:w="4253" w:type="dxa"/>
            <w:shd w:val="clear" w:color="auto" w:fill="auto"/>
          </w:tcPr>
          <w:p w:rsidR="00726452" w:rsidRPr="005262FA" w:rsidRDefault="00726452" w:rsidP="00074998"/>
        </w:tc>
        <w:tc>
          <w:tcPr>
            <w:tcW w:w="2005" w:type="dxa"/>
            <w:shd w:val="clear" w:color="auto" w:fill="auto"/>
          </w:tcPr>
          <w:p w:rsidR="00726452" w:rsidRPr="005262FA" w:rsidRDefault="00726452" w:rsidP="00074998"/>
        </w:tc>
      </w:tr>
      <w:tr w:rsidR="00726452" w:rsidRPr="005262FA" w:rsidTr="00074998">
        <w:tc>
          <w:tcPr>
            <w:tcW w:w="3085" w:type="dxa"/>
            <w:shd w:val="clear" w:color="auto" w:fill="auto"/>
          </w:tcPr>
          <w:p w:rsidR="00726452" w:rsidRPr="005262FA" w:rsidRDefault="00726452" w:rsidP="00074998"/>
        </w:tc>
        <w:tc>
          <w:tcPr>
            <w:tcW w:w="4253" w:type="dxa"/>
            <w:shd w:val="clear" w:color="auto" w:fill="auto"/>
          </w:tcPr>
          <w:p w:rsidR="00726452" w:rsidRPr="005262FA" w:rsidRDefault="00726452" w:rsidP="00074998"/>
        </w:tc>
        <w:tc>
          <w:tcPr>
            <w:tcW w:w="2005" w:type="dxa"/>
            <w:shd w:val="clear" w:color="auto" w:fill="auto"/>
          </w:tcPr>
          <w:p w:rsidR="00726452" w:rsidRPr="005262FA" w:rsidRDefault="00726452" w:rsidP="00074998"/>
        </w:tc>
      </w:tr>
    </w:tbl>
    <w:p w:rsidR="00EA4914" w:rsidRDefault="00EA4914" w:rsidP="00726452">
      <w:pPr>
        <w:pStyle w:val="Kop1"/>
      </w:pPr>
      <w:bookmarkStart w:id="62" w:name="_Toc73008415"/>
      <w:bookmarkStart w:id="63" w:name="_Toc111728895"/>
    </w:p>
    <w:p w:rsidR="00EA4914" w:rsidRDefault="00EA4914">
      <w:pPr>
        <w:rPr>
          <w:rFonts w:ascii="Verdana" w:eastAsiaTheme="majorEastAsia" w:hAnsi="Verdana" w:cstheme="majorBidi"/>
          <w:bCs/>
          <w:sz w:val="24"/>
          <w:szCs w:val="28"/>
        </w:rPr>
      </w:pPr>
      <w:r>
        <w:br w:type="page"/>
      </w:r>
    </w:p>
    <w:p w:rsidR="00EA4914" w:rsidRDefault="00EA4914" w:rsidP="00726452">
      <w:pPr>
        <w:pStyle w:val="Kop1"/>
      </w:pPr>
    </w:p>
    <w:p w:rsidR="00EA4914" w:rsidRDefault="00EA4914" w:rsidP="00726452">
      <w:pPr>
        <w:pStyle w:val="Kop1"/>
      </w:pPr>
    </w:p>
    <w:p w:rsidR="00EA4914" w:rsidRDefault="00EA4914" w:rsidP="00726452">
      <w:pPr>
        <w:pStyle w:val="Kop1"/>
      </w:pPr>
    </w:p>
    <w:p w:rsidR="00EA4914" w:rsidRDefault="00EA4914" w:rsidP="00726452">
      <w:pPr>
        <w:pStyle w:val="Kop1"/>
      </w:pPr>
    </w:p>
    <w:p w:rsidR="00EA4914" w:rsidRDefault="00EA4914" w:rsidP="00726452">
      <w:pPr>
        <w:pStyle w:val="Kop1"/>
      </w:pPr>
    </w:p>
    <w:p w:rsidR="00726452" w:rsidRPr="005262FA" w:rsidRDefault="00726452" w:rsidP="00726452">
      <w:pPr>
        <w:pStyle w:val="Kop1"/>
      </w:pPr>
      <w:bookmarkStart w:id="64" w:name="_Toc112151695"/>
      <w:r w:rsidRPr="00FA5B60">
        <w:rPr>
          <w:b/>
          <w:sz w:val="26"/>
          <w:szCs w:val="26"/>
        </w:rPr>
        <w:t>3</w:t>
      </w:r>
      <w:r w:rsidR="00FA5B60">
        <w:rPr>
          <w:b/>
          <w:sz w:val="26"/>
          <w:szCs w:val="26"/>
        </w:rPr>
        <w:t>.</w:t>
      </w:r>
      <w:r w:rsidRPr="00FA5B60">
        <w:rPr>
          <w:b/>
          <w:sz w:val="26"/>
          <w:szCs w:val="26"/>
        </w:rPr>
        <w:t xml:space="preserve"> Gerelateerde wijzigingen, incidenten en/of </w:t>
      </w:r>
      <w:proofErr w:type="spellStart"/>
      <w:r w:rsidRPr="00FA5B60">
        <w:rPr>
          <w:b/>
          <w:sz w:val="26"/>
          <w:szCs w:val="26"/>
        </w:rPr>
        <w:t>problems</w:t>
      </w:r>
      <w:bookmarkEnd w:id="62"/>
      <w:bookmarkEnd w:id="63"/>
      <w:bookmarkEnd w:id="64"/>
      <w:proofErr w:type="spellEnd"/>
    </w:p>
    <w:p w:rsidR="00EA4914" w:rsidRDefault="00EA4914" w:rsidP="00726452">
      <w:pPr>
        <w:pStyle w:val="Kop2"/>
      </w:pPr>
      <w:bookmarkStart w:id="65" w:name="_Toc73008416"/>
      <w:bookmarkStart w:id="66" w:name="_Toc111728896"/>
    </w:p>
    <w:p w:rsidR="00EA4914" w:rsidRDefault="00EA4914" w:rsidP="00726452">
      <w:pPr>
        <w:pStyle w:val="Kop2"/>
      </w:pPr>
    </w:p>
    <w:p w:rsidR="00726452" w:rsidRPr="005262FA" w:rsidRDefault="00726452" w:rsidP="00726452">
      <w:pPr>
        <w:pStyle w:val="Kop2"/>
      </w:pPr>
      <w:bookmarkStart w:id="67" w:name="_Toc112151696"/>
      <w:r>
        <w:t>3.</w:t>
      </w:r>
      <w:r w:rsidRPr="005262FA">
        <w:t>1 Wijziging(en)</w:t>
      </w:r>
      <w:bookmarkEnd w:id="65"/>
      <w:bookmarkEnd w:id="66"/>
      <w:bookmarkEnd w:id="67"/>
    </w:p>
    <w:p w:rsidR="00726452" w:rsidRPr="005262FA" w:rsidRDefault="00726452" w:rsidP="00726452">
      <w:pPr>
        <w:pStyle w:val="Kop3"/>
      </w:pPr>
      <w:bookmarkStart w:id="68" w:name="_Toc73008417"/>
      <w:bookmarkStart w:id="69" w:name="_Toc111728897"/>
      <w:bookmarkStart w:id="70" w:name="_Toc112151697"/>
      <w:r>
        <w:t>3</w:t>
      </w:r>
      <w:r w:rsidRPr="005262FA">
        <w:t>.1.1 Recent uitgevoerde wijziging(en)</w:t>
      </w:r>
      <w:bookmarkEnd w:id="68"/>
      <w:bookmarkEnd w:id="69"/>
      <w:bookmarkEnd w:id="70"/>
    </w:p>
    <w:p w:rsidR="00726452" w:rsidRPr="005262FA" w:rsidRDefault="00726452" w:rsidP="00726452">
      <w:r>
        <w:fldChar w:fldCharType="begin">
          <w:ffData>
            <w:name w:val="Text42"/>
            <w:enabled/>
            <w:calcOnExit w:val="0"/>
            <w:textInput>
              <w:default w:val="&lt;Wijzigingsnummer + Korte omschrijving&gt;"/>
            </w:textInput>
          </w:ffData>
        </w:fldChar>
      </w:r>
      <w:bookmarkStart w:id="71" w:name="Text42"/>
      <w:r>
        <w:instrText xml:space="preserve"> FORMTEXT </w:instrText>
      </w:r>
      <w:r>
        <w:fldChar w:fldCharType="separate"/>
      </w:r>
      <w:r>
        <w:rPr>
          <w:noProof/>
        </w:rPr>
        <w:t>&lt;Wijzigingsnummer + Korte omschrijving&gt;</w:t>
      </w:r>
      <w:r>
        <w:fldChar w:fldCharType="end"/>
      </w:r>
      <w:bookmarkEnd w:id="71"/>
    </w:p>
    <w:p w:rsidR="00726452" w:rsidRPr="005262FA" w:rsidRDefault="00726452" w:rsidP="00726452">
      <w:pPr>
        <w:pStyle w:val="Kop3"/>
      </w:pPr>
      <w:bookmarkStart w:id="72" w:name="_Toc73008418"/>
      <w:bookmarkStart w:id="73" w:name="_Toc111728898"/>
      <w:bookmarkStart w:id="74" w:name="_Toc112151698"/>
      <w:r>
        <w:t>3</w:t>
      </w:r>
      <w:r w:rsidRPr="005262FA">
        <w:t>.1.2 Nieuwe wijziging(en) naar aanleiding van dit incident</w:t>
      </w:r>
      <w:bookmarkEnd w:id="72"/>
      <w:bookmarkEnd w:id="73"/>
      <w:bookmarkEnd w:id="74"/>
    </w:p>
    <w:p w:rsidR="00726452" w:rsidRPr="005262FA" w:rsidRDefault="00726452" w:rsidP="00726452">
      <w:r>
        <w:fldChar w:fldCharType="begin">
          <w:ffData>
            <w:name w:val="Text42"/>
            <w:enabled/>
            <w:calcOnExit w:val="0"/>
            <w:textInput>
              <w:default w:val="&lt;Wijzigingsnummer + Korte omschrijving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&lt;Wijzigingsnummer + Korte omschrijving&gt;</w:t>
      </w:r>
      <w:r>
        <w:fldChar w:fldCharType="end"/>
      </w:r>
    </w:p>
    <w:p w:rsidR="00726452" w:rsidRPr="005262FA" w:rsidRDefault="00726452" w:rsidP="00726452"/>
    <w:p w:rsidR="00726452" w:rsidRPr="005262FA" w:rsidRDefault="00726452" w:rsidP="00726452">
      <w:pPr>
        <w:pStyle w:val="Kop2"/>
      </w:pPr>
      <w:bookmarkStart w:id="75" w:name="_Toc73008419"/>
      <w:bookmarkStart w:id="76" w:name="_Toc111728899"/>
      <w:bookmarkStart w:id="77" w:name="_Toc112151699"/>
      <w:r>
        <w:t>3</w:t>
      </w:r>
      <w:r w:rsidRPr="005262FA">
        <w:t>.2 Incident(en)</w:t>
      </w:r>
      <w:bookmarkEnd w:id="75"/>
      <w:bookmarkEnd w:id="76"/>
      <w:bookmarkEnd w:id="77"/>
    </w:p>
    <w:p w:rsidR="00726452" w:rsidRPr="005262FA" w:rsidRDefault="00726452" w:rsidP="00726452">
      <w:pPr>
        <w:pStyle w:val="Kop3"/>
      </w:pPr>
      <w:bookmarkStart w:id="78" w:name="_Toc73008420"/>
      <w:bookmarkStart w:id="79" w:name="_Toc111728900"/>
      <w:bookmarkStart w:id="80" w:name="_Toc112151700"/>
      <w:r>
        <w:t>3</w:t>
      </w:r>
      <w:r w:rsidRPr="005262FA">
        <w:t>.2.1 Gerelateerd(e) incident(en) RWS</w:t>
      </w:r>
      <w:bookmarkEnd w:id="78"/>
      <w:bookmarkEnd w:id="79"/>
      <w:bookmarkEnd w:id="80"/>
    </w:p>
    <w:p w:rsidR="00726452" w:rsidRPr="005262FA" w:rsidRDefault="00726452" w:rsidP="00726452">
      <w:r>
        <w:fldChar w:fldCharType="begin">
          <w:ffData>
            <w:name w:val="Text43"/>
            <w:enabled/>
            <w:calcOnExit w:val="0"/>
            <w:textInput>
              <w:default w:val="&lt;Incidentnummer + Korte omschrijving&gt;"/>
            </w:textInput>
          </w:ffData>
        </w:fldChar>
      </w:r>
      <w:bookmarkStart w:id="81" w:name="Text43"/>
      <w:r>
        <w:instrText xml:space="preserve"> FORMTEXT </w:instrText>
      </w:r>
      <w:r>
        <w:fldChar w:fldCharType="separate"/>
      </w:r>
      <w:r>
        <w:rPr>
          <w:noProof/>
        </w:rPr>
        <w:t>&lt;Incidentnummer + Korte omschrijving&gt;</w:t>
      </w:r>
      <w:r>
        <w:fldChar w:fldCharType="end"/>
      </w:r>
      <w:bookmarkEnd w:id="81"/>
    </w:p>
    <w:p w:rsidR="00726452" w:rsidRPr="005262FA" w:rsidRDefault="00726452" w:rsidP="00726452">
      <w:pPr>
        <w:pStyle w:val="Kop3"/>
      </w:pPr>
      <w:bookmarkStart w:id="82" w:name="_Toc73008421"/>
      <w:bookmarkStart w:id="83" w:name="_Toc111728901"/>
      <w:bookmarkStart w:id="84" w:name="_Toc112151701"/>
      <w:r>
        <w:t>3</w:t>
      </w:r>
      <w:r w:rsidRPr="005262FA">
        <w:t>.2.2 Gerelateerd(e) incident(en) Leverancier</w:t>
      </w:r>
      <w:bookmarkEnd w:id="82"/>
      <w:bookmarkEnd w:id="83"/>
      <w:bookmarkEnd w:id="84"/>
    </w:p>
    <w:p w:rsidR="00726452" w:rsidRPr="005262FA" w:rsidRDefault="00726452" w:rsidP="00726452">
      <w:r>
        <w:fldChar w:fldCharType="begin">
          <w:ffData>
            <w:name w:val="Text44"/>
            <w:enabled/>
            <w:calcOnExit w:val="0"/>
            <w:textInput>
              <w:default w:val="&lt;Incidentnummer leverancier + Korte omschrijving&gt;"/>
            </w:textInput>
          </w:ffData>
        </w:fldChar>
      </w:r>
      <w:bookmarkStart w:id="85" w:name="Text44"/>
      <w:r>
        <w:instrText xml:space="preserve"> FORMTEXT </w:instrText>
      </w:r>
      <w:r>
        <w:fldChar w:fldCharType="separate"/>
      </w:r>
      <w:r>
        <w:rPr>
          <w:noProof/>
        </w:rPr>
        <w:t>&lt;Incidentnummer leverancier + Korte omschrijving&gt;</w:t>
      </w:r>
      <w:r>
        <w:fldChar w:fldCharType="end"/>
      </w:r>
      <w:bookmarkEnd w:id="85"/>
    </w:p>
    <w:p w:rsidR="00726452" w:rsidRPr="005262FA" w:rsidRDefault="00726452" w:rsidP="00726452"/>
    <w:p w:rsidR="00726452" w:rsidRPr="005262FA" w:rsidRDefault="00726452" w:rsidP="00726452">
      <w:pPr>
        <w:pStyle w:val="Kop2"/>
      </w:pPr>
      <w:bookmarkStart w:id="86" w:name="_Toc73008422"/>
      <w:bookmarkStart w:id="87" w:name="_Toc111728902"/>
      <w:bookmarkStart w:id="88" w:name="_Toc112151702"/>
      <w:r>
        <w:t>3</w:t>
      </w:r>
      <w:r w:rsidRPr="005262FA">
        <w:t xml:space="preserve">.3 </w:t>
      </w:r>
      <w:proofErr w:type="spellStart"/>
      <w:r w:rsidRPr="006E1CDD">
        <w:t>Problem</w:t>
      </w:r>
      <w:proofErr w:type="spellEnd"/>
      <w:r w:rsidRPr="005262FA">
        <w:t>(s)</w:t>
      </w:r>
      <w:bookmarkEnd w:id="86"/>
      <w:bookmarkEnd w:id="87"/>
      <w:bookmarkEnd w:id="88"/>
    </w:p>
    <w:p w:rsidR="00726452" w:rsidRPr="005262FA" w:rsidRDefault="00726452" w:rsidP="00726452">
      <w:pPr>
        <w:pStyle w:val="Kop3"/>
      </w:pPr>
      <w:bookmarkStart w:id="89" w:name="_Toc73008423"/>
      <w:bookmarkStart w:id="90" w:name="_Toc111728903"/>
      <w:bookmarkStart w:id="91" w:name="_Toc112151703"/>
      <w:r>
        <w:t>3</w:t>
      </w:r>
      <w:r w:rsidRPr="005262FA">
        <w:t xml:space="preserve">.3.1 Reeds bestaand(e) </w:t>
      </w:r>
      <w:proofErr w:type="spellStart"/>
      <w:r w:rsidRPr="006E1CDD">
        <w:t>problem</w:t>
      </w:r>
      <w:proofErr w:type="spellEnd"/>
      <w:r w:rsidRPr="005262FA">
        <w:t>(s)</w:t>
      </w:r>
      <w:bookmarkEnd w:id="89"/>
      <w:bookmarkEnd w:id="90"/>
      <w:bookmarkEnd w:id="91"/>
    </w:p>
    <w:p w:rsidR="00726452" w:rsidRPr="005262FA" w:rsidRDefault="00726452" w:rsidP="00726452">
      <w:r>
        <w:fldChar w:fldCharType="begin">
          <w:ffData>
            <w:name w:val="Text45"/>
            <w:enabled/>
            <w:calcOnExit w:val="0"/>
            <w:textInput>
              <w:default w:val="&lt; Problemnummer + Korte omschrijving&gt;"/>
            </w:textInput>
          </w:ffData>
        </w:fldChar>
      </w:r>
      <w:bookmarkStart w:id="92" w:name="Text45"/>
      <w:r>
        <w:instrText xml:space="preserve"> FORMTEXT </w:instrText>
      </w:r>
      <w:r>
        <w:fldChar w:fldCharType="separate"/>
      </w:r>
      <w:r>
        <w:rPr>
          <w:noProof/>
        </w:rPr>
        <w:t>&lt; Problemnummer + Korte omschrijving&gt;</w:t>
      </w:r>
      <w:r>
        <w:fldChar w:fldCharType="end"/>
      </w:r>
      <w:bookmarkEnd w:id="92"/>
    </w:p>
    <w:p w:rsidR="00726452" w:rsidRPr="005262FA" w:rsidRDefault="00726452" w:rsidP="00726452">
      <w:pPr>
        <w:pStyle w:val="Kop3"/>
      </w:pPr>
      <w:bookmarkStart w:id="93" w:name="_Toc73008424"/>
      <w:bookmarkStart w:id="94" w:name="_Toc111728904"/>
      <w:bookmarkStart w:id="95" w:name="_Toc112151704"/>
      <w:r>
        <w:lastRenderedPageBreak/>
        <w:t>3</w:t>
      </w:r>
      <w:r w:rsidRPr="005262FA">
        <w:t xml:space="preserve">.3.2 Nieuw(e) </w:t>
      </w:r>
      <w:proofErr w:type="spellStart"/>
      <w:r w:rsidRPr="006E1CDD">
        <w:t>problem</w:t>
      </w:r>
      <w:proofErr w:type="spellEnd"/>
      <w:r w:rsidRPr="005262FA">
        <w:t>(s) naar aanleiding van dit incident</w:t>
      </w:r>
      <w:bookmarkEnd w:id="93"/>
      <w:bookmarkEnd w:id="94"/>
      <w:bookmarkEnd w:id="95"/>
    </w:p>
    <w:p w:rsidR="00726452" w:rsidRPr="005262FA" w:rsidRDefault="00726452" w:rsidP="00726452">
      <w:r>
        <w:fldChar w:fldCharType="begin">
          <w:ffData>
            <w:name w:val="Text46"/>
            <w:enabled/>
            <w:calcOnExit w:val="0"/>
            <w:textInput>
              <w:default w:val="&lt; Problemnummer + Korte omschrijving&gt;"/>
            </w:textInput>
          </w:ffData>
        </w:fldChar>
      </w:r>
      <w:bookmarkStart w:id="96" w:name="Text46"/>
      <w:r>
        <w:instrText xml:space="preserve"> FORMTEXT </w:instrText>
      </w:r>
      <w:r>
        <w:fldChar w:fldCharType="separate"/>
      </w:r>
      <w:r>
        <w:rPr>
          <w:noProof/>
        </w:rPr>
        <w:t>&lt; Problemnummer + Korte omschrijving&gt;</w:t>
      </w:r>
      <w:r>
        <w:fldChar w:fldCharType="end"/>
      </w:r>
      <w:bookmarkEnd w:id="96"/>
    </w:p>
    <w:p w:rsidR="00EA4914" w:rsidRDefault="00726452" w:rsidP="00726452">
      <w:pPr>
        <w:pStyle w:val="Kop1"/>
      </w:pPr>
      <w:r w:rsidRPr="005262FA">
        <w:br w:type="page"/>
      </w:r>
      <w:bookmarkStart w:id="97" w:name="_Toc73008425"/>
      <w:bookmarkStart w:id="98" w:name="_Toc111728905"/>
    </w:p>
    <w:p w:rsidR="00EA4914" w:rsidRDefault="00EA4914" w:rsidP="00726452">
      <w:pPr>
        <w:pStyle w:val="Kop1"/>
      </w:pPr>
    </w:p>
    <w:p w:rsidR="00EA4914" w:rsidRDefault="00EA4914" w:rsidP="00726452">
      <w:pPr>
        <w:pStyle w:val="Kop1"/>
      </w:pPr>
    </w:p>
    <w:p w:rsidR="00EA4914" w:rsidRDefault="00EA4914" w:rsidP="00726452">
      <w:pPr>
        <w:pStyle w:val="Kop1"/>
      </w:pPr>
    </w:p>
    <w:p w:rsidR="00EA4914" w:rsidRDefault="00EA4914" w:rsidP="00726452">
      <w:pPr>
        <w:pStyle w:val="Kop1"/>
      </w:pPr>
    </w:p>
    <w:p w:rsidR="00EA4914" w:rsidRDefault="00EA4914" w:rsidP="00726452">
      <w:pPr>
        <w:pStyle w:val="Kop1"/>
      </w:pPr>
    </w:p>
    <w:p w:rsidR="00726452" w:rsidRPr="00FA5B60" w:rsidRDefault="00726452" w:rsidP="00726452">
      <w:pPr>
        <w:pStyle w:val="Kop1"/>
        <w:rPr>
          <w:b/>
          <w:sz w:val="26"/>
          <w:szCs w:val="26"/>
        </w:rPr>
      </w:pPr>
      <w:bookmarkStart w:id="99" w:name="_Toc112151705"/>
      <w:r w:rsidRPr="00FA5B60">
        <w:rPr>
          <w:b/>
          <w:sz w:val="26"/>
          <w:szCs w:val="26"/>
        </w:rPr>
        <w:t>4 Constateringen en Voorgestelde vervolgacties</w:t>
      </w:r>
      <w:bookmarkEnd w:id="97"/>
      <w:bookmarkEnd w:id="98"/>
      <w:bookmarkEnd w:id="99"/>
    </w:p>
    <w:p w:rsidR="00EA4914" w:rsidRDefault="00EA4914" w:rsidP="00726452">
      <w:pPr>
        <w:pStyle w:val="Kop2"/>
      </w:pPr>
      <w:bookmarkStart w:id="100" w:name="_Toc73008426"/>
      <w:bookmarkStart w:id="101" w:name="_Toc111728906"/>
    </w:p>
    <w:p w:rsidR="00EA4914" w:rsidRDefault="00EA4914" w:rsidP="00726452">
      <w:pPr>
        <w:pStyle w:val="Kop2"/>
      </w:pPr>
    </w:p>
    <w:p w:rsidR="00726452" w:rsidRPr="005262FA" w:rsidRDefault="00726452" w:rsidP="00726452">
      <w:pPr>
        <w:pStyle w:val="Kop2"/>
      </w:pPr>
      <w:bookmarkStart w:id="102" w:name="_Toc112151706"/>
      <w:r>
        <w:t>4</w:t>
      </w:r>
      <w:r w:rsidRPr="005262FA">
        <w:t>.1 Constateringen</w:t>
      </w:r>
      <w:bookmarkEnd w:id="100"/>
      <w:bookmarkEnd w:id="101"/>
      <w:bookmarkEnd w:id="102"/>
    </w:p>
    <w:p w:rsidR="00726452" w:rsidRPr="005262FA" w:rsidRDefault="00726452" w:rsidP="00726452">
      <w:pPr>
        <w:rPr>
          <w:rFonts w:cs="Arial"/>
        </w:rPr>
      </w:pPr>
      <w:r w:rsidRPr="005262FA">
        <w:rPr>
          <w:rFonts w:cs="Arial"/>
        </w:rPr>
        <w:t>Incident ontstaan door menselijke fout</w:t>
      </w:r>
      <w:r w:rsidRPr="005262FA">
        <w:rPr>
          <w:rFonts w:cs="Arial"/>
        </w:rPr>
        <w:tab/>
      </w:r>
      <w:r w:rsidRPr="005262FA">
        <w:rPr>
          <w:rFonts w:cs="Arial"/>
        </w:rPr>
        <w:tab/>
      </w:r>
      <w:sdt>
        <w:sdtPr>
          <w:alias w:val="menselijke fout"/>
          <w:tag w:val="menselijke fout"/>
          <w:id w:val="-1999102960"/>
          <w:placeholder>
            <w:docPart w:val="2152A28A6CC841218D588EB07158DD2C"/>
          </w:placeholder>
          <w:showingPlcHdr/>
          <w:comboBox>
            <w:listItem w:displayText="Ja" w:value="Ja"/>
            <w:listItem w:displayText="Nee" w:value="Nee"/>
          </w:comboBox>
        </w:sdtPr>
        <w:sdtEndPr/>
        <w:sdtContent>
          <w:r>
            <w:rPr>
              <w:rStyle w:val="Tekstvantijdelijkeaanduiding"/>
            </w:rPr>
            <w:t>Kies een item.</w:t>
          </w:r>
        </w:sdtContent>
      </w:sdt>
    </w:p>
    <w:p w:rsidR="00726452" w:rsidRPr="005262FA" w:rsidRDefault="00726452" w:rsidP="00726452">
      <w:pPr>
        <w:rPr>
          <w:rFonts w:cs="Arial"/>
        </w:rPr>
      </w:pPr>
      <w:r w:rsidRPr="005262FA">
        <w:rPr>
          <w:rFonts w:cs="Arial"/>
        </w:rPr>
        <w:t>Incident ontstaan door technische fout</w:t>
      </w:r>
      <w:r w:rsidRPr="005262FA">
        <w:rPr>
          <w:rFonts w:cs="Arial"/>
        </w:rPr>
        <w:tab/>
      </w:r>
      <w:r w:rsidRPr="005262FA">
        <w:rPr>
          <w:rFonts w:cs="Arial"/>
        </w:rPr>
        <w:tab/>
      </w:r>
      <w:sdt>
        <w:sdtPr>
          <w:alias w:val="technische fout"/>
          <w:tag w:val="technische fout"/>
          <w:id w:val="-742721461"/>
          <w:placeholder>
            <w:docPart w:val="2145625C36F24579B4F8A5AE88B7D1E5"/>
          </w:placeholder>
          <w:showingPlcHdr/>
          <w:comboBox>
            <w:listItem w:displayText="Ja" w:value="Ja"/>
            <w:listItem w:displayText="Nee" w:value="Nee"/>
          </w:comboBox>
        </w:sdtPr>
        <w:sdtEndPr/>
        <w:sdtContent>
          <w:r>
            <w:rPr>
              <w:rStyle w:val="Tekstvantijdelijkeaanduiding"/>
            </w:rPr>
            <w:t>Kies een item.</w:t>
          </w:r>
        </w:sdtContent>
      </w:sdt>
    </w:p>
    <w:p w:rsidR="00726452" w:rsidRPr="005262FA" w:rsidRDefault="00726452" w:rsidP="00726452">
      <w:pPr>
        <w:rPr>
          <w:rFonts w:cs="Arial"/>
        </w:rPr>
      </w:pPr>
      <w:r w:rsidRPr="005262FA">
        <w:rPr>
          <w:rFonts w:cs="Arial"/>
        </w:rPr>
        <w:t>Incident ontstaan door procedurele fout</w:t>
      </w:r>
      <w:r w:rsidRPr="005262FA">
        <w:rPr>
          <w:rFonts w:cs="Arial"/>
        </w:rPr>
        <w:tab/>
      </w:r>
      <w:sdt>
        <w:sdtPr>
          <w:alias w:val="procedurele fout"/>
          <w:tag w:val="procedurele fout"/>
          <w:id w:val="-828288715"/>
          <w:placeholder>
            <w:docPart w:val="BEE18AE542EB461E9C85D0E2DAE9D209"/>
          </w:placeholder>
          <w:showingPlcHdr/>
          <w:comboBox>
            <w:listItem w:displayText="Ja" w:value="Ja"/>
            <w:listItem w:displayText="Nee" w:value="Nee"/>
          </w:comboBox>
        </w:sdtPr>
        <w:sdtEndPr/>
        <w:sdtContent>
          <w:r>
            <w:rPr>
              <w:rStyle w:val="Tekstvantijdelijkeaanduiding"/>
            </w:rPr>
            <w:t>Kies een item.</w:t>
          </w:r>
        </w:sdtContent>
      </w:sdt>
    </w:p>
    <w:p w:rsidR="00726452" w:rsidRPr="005262FA" w:rsidRDefault="00726452" w:rsidP="00726452"/>
    <w:p w:rsidR="00726452" w:rsidRPr="005262FA" w:rsidRDefault="00726452" w:rsidP="00726452">
      <w:pPr>
        <w:rPr>
          <w:rFonts w:cs="Arial"/>
        </w:rPr>
      </w:pPr>
      <w:r w:rsidRPr="005262FA">
        <w:rPr>
          <w:rFonts w:cs="Arial"/>
        </w:rPr>
        <w:t xml:space="preserve">Hieronder </w:t>
      </w:r>
      <w:r>
        <w:rPr>
          <w:rFonts w:cs="Arial"/>
        </w:rPr>
        <w:t>dienen de constateringen vermeld te worden</w:t>
      </w:r>
      <w:r w:rsidRPr="005262FA">
        <w:rPr>
          <w:rFonts w:cs="Arial"/>
        </w:rPr>
        <w:t xml:space="preserve"> die zijn opgevallen en waar een vervolgactie aan mo</w:t>
      </w:r>
      <w:r>
        <w:rPr>
          <w:rFonts w:cs="Arial"/>
        </w:rPr>
        <w:t>et worden verbonden. Zaken waar</w:t>
      </w:r>
      <w:r w:rsidRPr="005262FA">
        <w:rPr>
          <w:rFonts w:cs="Arial"/>
        </w:rPr>
        <w:t>aan gedacht kan worden zijn:</w:t>
      </w:r>
    </w:p>
    <w:p w:rsidR="00726452" w:rsidRPr="005262FA" w:rsidRDefault="00726452" w:rsidP="00726452">
      <w:pPr>
        <w:numPr>
          <w:ilvl w:val="0"/>
          <w:numId w:val="32"/>
        </w:numPr>
        <w:rPr>
          <w:rFonts w:cs="Arial"/>
        </w:rPr>
      </w:pPr>
      <w:r w:rsidRPr="005262FA">
        <w:rPr>
          <w:rFonts w:cs="Arial"/>
        </w:rPr>
        <w:t>Welke faciliteiten/activiteiten hadden een bijdrage kunnen leveren aan een efficiëntere oplossing van het incident?</w:t>
      </w:r>
    </w:p>
    <w:p w:rsidR="00726452" w:rsidRPr="005262FA" w:rsidRDefault="00726452" w:rsidP="00726452">
      <w:pPr>
        <w:numPr>
          <w:ilvl w:val="0"/>
          <w:numId w:val="32"/>
        </w:numPr>
        <w:rPr>
          <w:rFonts w:cs="Arial"/>
        </w:rPr>
      </w:pPr>
      <w:r>
        <w:rPr>
          <w:rFonts w:cs="Arial"/>
        </w:rPr>
        <w:t>Welke kennis/informatie zou er</w:t>
      </w:r>
      <w:r w:rsidRPr="005262FA">
        <w:rPr>
          <w:rFonts w:cs="Arial"/>
        </w:rPr>
        <w:t>toe bijdragen om het incident efficiënter op te lossen?</w:t>
      </w:r>
    </w:p>
    <w:p w:rsidR="00726452" w:rsidRPr="005262FA" w:rsidRDefault="00726452" w:rsidP="00726452">
      <w:pPr>
        <w:numPr>
          <w:ilvl w:val="0"/>
          <w:numId w:val="32"/>
        </w:numPr>
        <w:rPr>
          <w:rFonts w:cs="Arial"/>
        </w:rPr>
      </w:pPr>
      <w:r w:rsidRPr="005262FA">
        <w:rPr>
          <w:rFonts w:cs="Arial"/>
        </w:rPr>
        <w:t>Procesmatige en/of communicatieve constateringen</w:t>
      </w:r>
      <w:r>
        <w:rPr>
          <w:rFonts w:cs="Arial"/>
        </w:rPr>
        <w:t>.</w:t>
      </w:r>
    </w:p>
    <w:p w:rsidR="00726452" w:rsidRPr="005262FA" w:rsidRDefault="00726452" w:rsidP="00726452">
      <w:pPr>
        <w:numPr>
          <w:ilvl w:val="0"/>
          <w:numId w:val="32"/>
        </w:numPr>
        <w:rPr>
          <w:rFonts w:cs="Arial"/>
        </w:rPr>
      </w:pPr>
      <w:r w:rsidRPr="005262FA">
        <w:rPr>
          <w:rFonts w:cs="Arial"/>
        </w:rPr>
        <w:t xml:space="preserve">Functionele of technische constateringen. </w:t>
      </w:r>
    </w:p>
    <w:p w:rsidR="00726452" w:rsidRPr="005262FA" w:rsidRDefault="00726452" w:rsidP="00726452"/>
    <w:p w:rsidR="00726452" w:rsidRPr="005262FA" w:rsidRDefault="00726452" w:rsidP="00726452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392"/>
        <w:gridCol w:w="2040"/>
      </w:tblGrid>
      <w:tr w:rsidR="00726452" w:rsidRPr="005262FA" w:rsidTr="00074998">
        <w:trPr>
          <w:trHeight w:val="136"/>
        </w:trPr>
        <w:tc>
          <w:tcPr>
            <w:tcW w:w="6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6452" w:rsidRPr="005262FA" w:rsidRDefault="00726452" w:rsidP="00074998">
            <w:r w:rsidRPr="005262FA">
              <w:t>Nr.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6452" w:rsidRPr="005262FA" w:rsidRDefault="00726452" w:rsidP="00074998">
            <w:r w:rsidRPr="005262FA">
              <w:t>Constatering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452" w:rsidRPr="005262FA" w:rsidRDefault="00726452" w:rsidP="00074998">
            <w:r w:rsidRPr="005262FA">
              <w:t>Constatering door:</w:t>
            </w:r>
          </w:p>
        </w:tc>
      </w:tr>
      <w:tr w:rsidR="00726452" w:rsidRPr="005262FA" w:rsidTr="00074998">
        <w:tc>
          <w:tcPr>
            <w:tcW w:w="649" w:type="dxa"/>
            <w:tcBorders>
              <w:top w:val="single" w:sz="12" w:space="0" w:color="auto"/>
            </w:tcBorders>
            <w:shd w:val="clear" w:color="auto" w:fill="auto"/>
          </w:tcPr>
          <w:p w:rsidR="00726452" w:rsidRPr="005262FA" w:rsidRDefault="00726452" w:rsidP="00074998">
            <w:r w:rsidRPr="005262FA">
              <w:t>1</w:t>
            </w:r>
          </w:p>
        </w:tc>
        <w:tc>
          <w:tcPr>
            <w:tcW w:w="6689" w:type="dxa"/>
            <w:tcBorders>
              <w:top w:val="single" w:sz="12" w:space="0" w:color="auto"/>
            </w:tcBorders>
            <w:shd w:val="clear" w:color="auto" w:fill="auto"/>
          </w:tcPr>
          <w:p w:rsidR="00726452" w:rsidRPr="005262FA" w:rsidRDefault="00726452" w:rsidP="00074998">
            <w:r>
              <w:fldChar w:fldCharType="begin">
                <w:ffData>
                  <w:name w:val="Text47"/>
                  <w:enabled/>
                  <w:calcOnExit w:val="0"/>
                  <w:textInput>
                    <w:default w:val="&lt;Omschrijving constatering&gt;"/>
                  </w:textInput>
                </w:ffData>
              </w:fldChar>
            </w:r>
            <w:bookmarkStart w:id="103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&lt;Omschrijving constatering&gt;</w:t>
            </w:r>
            <w:r>
              <w:fldChar w:fldCharType="end"/>
            </w:r>
            <w:bookmarkEnd w:id="103"/>
          </w:p>
        </w:tc>
        <w:tc>
          <w:tcPr>
            <w:tcW w:w="2081" w:type="dxa"/>
            <w:tcBorders>
              <w:top w:val="single" w:sz="12" w:space="0" w:color="auto"/>
            </w:tcBorders>
          </w:tcPr>
          <w:p w:rsidR="00726452" w:rsidRPr="005262FA" w:rsidRDefault="00726452" w:rsidP="00074998">
            <w:r>
              <w:fldChar w:fldCharType="begin">
                <w:ffData>
                  <w:name w:val="Text48"/>
                  <w:enabled/>
                  <w:calcOnExit w:val="0"/>
                  <w:textInput>
                    <w:default w:val="&lt;Naam&gt;"/>
                  </w:textInput>
                </w:ffData>
              </w:fldChar>
            </w:r>
            <w:bookmarkStart w:id="104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&lt;Naam&gt;</w:t>
            </w:r>
            <w:r>
              <w:fldChar w:fldCharType="end"/>
            </w:r>
            <w:bookmarkEnd w:id="104"/>
          </w:p>
        </w:tc>
      </w:tr>
      <w:tr w:rsidR="00726452" w:rsidRPr="005262FA" w:rsidTr="00074998">
        <w:tc>
          <w:tcPr>
            <w:tcW w:w="649" w:type="dxa"/>
            <w:shd w:val="clear" w:color="auto" w:fill="auto"/>
          </w:tcPr>
          <w:p w:rsidR="00726452" w:rsidRPr="005262FA" w:rsidRDefault="00726452" w:rsidP="00074998">
            <w:r w:rsidRPr="005262FA">
              <w:lastRenderedPageBreak/>
              <w:t>2</w:t>
            </w:r>
          </w:p>
        </w:tc>
        <w:tc>
          <w:tcPr>
            <w:tcW w:w="6689" w:type="dxa"/>
            <w:shd w:val="clear" w:color="auto" w:fill="auto"/>
          </w:tcPr>
          <w:p w:rsidR="00726452" w:rsidRPr="005262FA" w:rsidRDefault="00726452" w:rsidP="00074998">
            <w:r>
              <w:fldChar w:fldCharType="begin">
                <w:ffData>
                  <w:name w:val="Text47"/>
                  <w:enabled/>
                  <w:calcOnExit w:val="0"/>
                  <w:textInput>
                    <w:default w:val="&lt;Omschrijving constatering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&lt;Omschrijving constatering&gt;</w:t>
            </w:r>
            <w:r>
              <w:fldChar w:fldCharType="end"/>
            </w:r>
          </w:p>
        </w:tc>
        <w:tc>
          <w:tcPr>
            <w:tcW w:w="2081" w:type="dxa"/>
          </w:tcPr>
          <w:p w:rsidR="00726452" w:rsidRPr="005262FA" w:rsidRDefault="00726452" w:rsidP="00074998">
            <w:r>
              <w:fldChar w:fldCharType="begin">
                <w:ffData>
                  <w:name w:val="Text48"/>
                  <w:enabled/>
                  <w:calcOnExit w:val="0"/>
                  <w:textInput>
                    <w:default w:val="&lt;Naam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&lt;Naam&gt;</w:t>
            </w:r>
            <w:r>
              <w:fldChar w:fldCharType="end"/>
            </w:r>
          </w:p>
        </w:tc>
      </w:tr>
      <w:tr w:rsidR="00726452" w:rsidRPr="005262FA" w:rsidTr="00074998">
        <w:tc>
          <w:tcPr>
            <w:tcW w:w="649" w:type="dxa"/>
            <w:shd w:val="clear" w:color="auto" w:fill="auto"/>
          </w:tcPr>
          <w:p w:rsidR="00726452" w:rsidRPr="005262FA" w:rsidRDefault="00726452" w:rsidP="00074998">
            <w:r w:rsidRPr="005262FA">
              <w:t>3</w:t>
            </w:r>
          </w:p>
        </w:tc>
        <w:tc>
          <w:tcPr>
            <w:tcW w:w="6689" w:type="dxa"/>
            <w:shd w:val="clear" w:color="auto" w:fill="auto"/>
          </w:tcPr>
          <w:p w:rsidR="00726452" w:rsidRPr="005262FA" w:rsidRDefault="00726452" w:rsidP="00074998"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Omschrijving constatering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&lt;Omschrijving constatering&gt;</w:t>
            </w:r>
            <w:r>
              <w:fldChar w:fldCharType="end"/>
            </w:r>
          </w:p>
        </w:tc>
        <w:tc>
          <w:tcPr>
            <w:tcW w:w="2081" w:type="dxa"/>
          </w:tcPr>
          <w:p w:rsidR="00726452" w:rsidRPr="005262FA" w:rsidRDefault="00726452" w:rsidP="00074998">
            <w:r>
              <w:fldChar w:fldCharType="begin">
                <w:ffData>
                  <w:name w:val="Text48"/>
                  <w:enabled/>
                  <w:calcOnExit w:val="0"/>
                  <w:textInput>
                    <w:default w:val="&lt;Naam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&lt;Naam&gt;</w:t>
            </w:r>
            <w:r>
              <w:fldChar w:fldCharType="end"/>
            </w:r>
          </w:p>
        </w:tc>
      </w:tr>
    </w:tbl>
    <w:p w:rsidR="00726452" w:rsidRPr="005262FA" w:rsidRDefault="00726452" w:rsidP="00726452"/>
    <w:p w:rsidR="00726452" w:rsidRPr="005262FA" w:rsidRDefault="00726452" w:rsidP="00726452">
      <w:pPr>
        <w:pStyle w:val="Kop2"/>
      </w:pPr>
      <w:bookmarkStart w:id="105" w:name="_Toc73008427"/>
      <w:bookmarkStart w:id="106" w:name="_Toc111728907"/>
      <w:bookmarkStart w:id="107" w:name="_Toc112151707"/>
      <w:r>
        <w:t>4</w:t>
      </w:r>
      <w:r w:rsidRPr="005262FA">
        <w:t>.2 V</w:t>
      </w:r>
      <w:r>
        <w:t>oorgestelde v</w:t>
      </w:r>
      <w:r w:rsidRPr="005262FA">
        <w:t>ervolgacties</w:t>
      </w:r>
      <w:bookmarkEnd w:id="105"/>
      <w:bookmarkEnd w:id="106"/>
      <w:bookmarkEnd w:id="107"/>
    </w:p>
    <w:p w:rsidR="00726452" w:rsidRDefault="00726452" w:rsidP="00726452">
      <w:r w:rsidRPr="005262FA">
        <w:t xml:space="preserve">Hieronder </w:t>
      </w:r>
      <w:r>
        <w:t xml:space="preserve">dienen </w:t>
      </w:r>
      <w:r w:rsidRPr="005262FA">
        <w:t>de vervolgacties</w:t>
      </w:r>
      <w:r>
        <w:t xml:space="preserve"> opgenomen te worden</w:t>
      </w:r>
      <w:r w:rsidRPr="005262FA">
        <w:t xml:space="preserve"> die zijn ontstaan vanuit de constateringen</w:t>
      </w:r>
      <w:r>
        <w:t>.</w:t>
      </w:r>
    </w:p>
    <w:p w:rsidR="00726452" w:rsidRPr="005262FA" w:rsidRDefault="00726452" w:rsidP="00726452">
      <w:r>
        <w:t>Hierbij dient aangegeven te worden of het een procedurele of een technische vervolgactie betreft en er dient een actiehouder opgenomen te worden</w:t>
      </w:r>
      <w:r w:rsidRPr="005262FA">
        <w:t>. Elke vervolgactie moet corresponderen met een genoemde constatering.</w:t>
      </w:r>
    </w:p>
    <w:p w:rsidR="00726452" w:rsidRPr="005262FA" w:rsidRDefault="00726452" w:rsidP="00726452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4919"/>
        <w:gridCol w:w="1778"/>
        <w:gridCol w:w="1763"/>
      </w:tblGrid>
      <w:tr w:rsidR="00726452" w:rsidRPr="005262FA" w:rsidTr="00074998">
        <w:trPr>
          <w:trHeight w:val="136"/>
        </w:trPr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6452" w:rsidRPr="005262FA" w:rsidRDefault="00726452" w:rsidP="00074998">
            <w:r w:rsidRPr="005262FA">
              <w:t>Nr.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6452" w:rsidRPr="005262FA" w:rsidRDefault="00726452" w:rsidP="00074998">
            <w:r w:rsidRPr="005262FA">
              <w:t>Actie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452" w:rsidRPr="005262FA" w:rsidRDefault="00726452" w:rsidP="00074998">
            <w:r>
              <w:t>Proces/Technisch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6452" w:rsidRPr="005262FA" w:rsidRDefault="00726452" w:rsidP="00074998">
            <w:r w:rsidRPr="005262FA">
              <w:t>Actiehouder</w:t>
            </w:r>
          </w:p>
        </w:tc>
      </w:tr>
      <w:tr w:rsidR="00726452" w:rsidRPr="005262FA" w:rsidTr="00074998">
        <w:tc>
          <w:tcPr>
            <w:tcW w:w="623" w:type="dxa"/>
            <w:tcBorders>
              <w:top w:val="single" w:sz="12" w:space="0" w:color="auto"/>
            </w:tcBorders>
            <w:shd w:val="clear" w:color="auto" w:fill="auto"/>
          </w:tcPr>
          <w:p w:rsidR="00726452" w:rsidRPr="005262FA" w:rsidRDefault="00726452" w:rsidP="00074998">
            <w:r w:rsidRPr="005262FA">
              <w:t>1</w:t>
            </w:r>
          </w:p>
        </w:tc>
        <w:tc>
          <w:tcPr>
            <w:tcW w:w="5214" w:type="dxa"/>
            <w:tcBorders>
              <w:top w:val="single" w:sz="12" w:space="0" w:color="auto"/>
            </w:tcBorders>
            <w:shd w:val="clear" w:color="auto" w:fill="auto"/>
          </w:tcPr>
          <w:p w:rsidR="00726452" w:rsidRPr="005262FA" w:rsidRDefault="00726452" w:rsidP="00074998"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Omschrijving vervolgactie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&lt;Omschrijving vervolgactie&gt;</w:t>
            </w:r>
            <w:r>
              <w:fldChar w:fldCharType="end"/>
            </w:r>
          </w:p>
        </w:tc>
        <w:tc>
          <w:tcPr>
            <w:tcW w:w="1778" w:type="dxa"/>
            <w:tcBorders>
              <w:top w:val="single" w:sz="12" w:space="0" w:color="auto"/>
            </w:tcBorders>
          </w:tcPr>
          <w:p w:rsidR="00726452" w:rsidRDefault="00C801F5" w:rsidP="00074998">
            <w:sdt>
              <w:sdtPr>
                <w:alias w:val="Proces/Technisch"/>
                <w:tag w:val="Proces/Technisch"/>
                <w:id w:val="175854042"/>
                <w:placeholder>
                  <w:docPart w:val="E04B7891C3B24BABA45CF15B440E324D"/>
                </w:placeholder>
                <w:showingPlcHdr/>
                <w:comboBox>
                  <w:listItem w:displayText="Proces" w:value="Proces"/>
                  <w:listItem w:displayText="Technisch" w:value="Technisch"/>
                </w:comboBox>
              </w:sdtPr>
              <w:sdtEndPr/>
              <w:sdtContent>
                <w:r w:rsidR="00726452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  <w:tc>
          <w:tcPr>
            <w:tcW w:w="1804" w:type="dxa"/>
            <w:tcBorders>
              <w:top w:val="single" w:sz="12" w:space="0" w:color="auto"/>
            </w:tcBorders>
            <w:shd w:val="clear" w:color="auto" w:fill="auto"/>
          </w:tcPr>
          <w:p w:rsidR="00726452" w:rsidRPr="005262FA" w:rsidRDefault="00726452" w:rsidP="00074998"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Naam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&lt;Naam&gt;</w:t>
            </w:r>
            <w:r>
              <w:fldChar w:fldCharType="end"/>
            </w:r>
          </w:p>
        </w:tc>
      </w:tr>
      <w:tr w:rsidR="00726452" w:rsidRPr="005262FA" w:rsidTr="00074998">
        <w:tc>
          <w:tcPr>
            <w:tcW w:w="623" w:type="dxa"/>
            <w:shd w:val="clear" w:color="auto" w:fill="auto"/>
          </w:tcPr>
          <w:p w:rsidR="00726452" w:rsidRPr="005262FA" w:rsidRDefault="00726452" w:rsidP="00074998">
            <w:r>
              <w:t>2</w:t>
            </w:r>
          </w:p>
        </w:tc>
        <w:tc>
          <w:tcPr>
            <w:tcW w:w="5214" w:type="dxa"/>
            <w:shd w:val="clear" w:color="auto" w:fill="auto"/>
          </w:tcPr>
          <w:p w:rsidR="00726452" w:rsidRPr="005262FA" w:rsidRDefault="00726452" w:rsidP="00074998"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Omschrijving vervolgactie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&lt;Omschrijving vervolgactie&gt;</w:t>
            </w:r>
            <w:r>
              <w:fldChar w:fldCharType="end"/>
            </w:r>
          </w:p>
        </w:tc>
        <w:tc>
          <w:tcPr>
            <w:tcW w:w="1778" w:type="dxa"/>
          </w:tcPr>
          <w:p w:rsidR="00726452" w:rsidRDefault="00C801F5" w:rsidP="00074998">
            <w:sdt>
              <w:sdtPr>
                <w:alias w:val="Proces/Technisch"/>
                <w:tag w:val="Proces/Technisch"/>
                <w:id w:val="1485203835"/>
                <w:placeholder>
                  <w:docPart w:val="A67E4A9027B14F56B2A3E20577812F1A"/>
                </w:placeholder>
                <w:showingPlcHdr/>
                <w:comboBox>
                  <w:listItem w:displayText="Proces" w:value="Proces"/>
                  <w:listItem w:displayText="Technisch" w:value="Technisch"/>
                </w:comboBox>
              </w:sdtPr>
              <w:sdtEndPr/>
              <w:sdtContent>
                <w:r w:rsidR="00726452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  <w:tc>
          <w:tcPr>
            <w:tcW w:w="1804" w:type="dxa"/>
            <w:shd w:val="clear" w:color="auto" w:fill="auto"/>
          </w:tcPr>
          <w:p w:rsidR="00726452" w:rsidRPr="005262FA" w:rsidRDefault="00726452" w:rsidP="00074998">
            <w:r>
              <w:fldChar w:fldCharType="begin">
                <w:ffData>
                  <w:name w:val="Text48"/>
                  <w:enabled/>
                  <w:calcOnExit w:val="0"/>
                  <w:textInput>
                    <w:default w:val="&lt;Naam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&lt;Naam&gt;</w:t>
            </w:r>
            <w:r>
              <w:fldChar w:fldCharType="end"/>
            </w:r>
          </w:p>
        </w:tc>
      </w:tr>
      <w:tr w:rsidR="00726452" w:rsidRPr="005262FA" w:rsidTr="00074998">
        <w:tc>
          <w:tcPr>
            <w:tcW w:w="623" w:type="dxa"/>
            <w:shd w:val="clear" w:color="auto" w:fill="auto"/>
          </w:tcPr>
          <w:p w:rsidR="00726452" w:rsidRPr="005262FA" w:rsidRDefault="00726452" w:rsidP="00074998">
            <w:r w:rsidRPr="005262FA">
              <w:t>3</w:t>
            </w:r>
          </w:p>
        </w:tc>
        <w:tc>
          <w:tcPr>
            <w:tcW w:w="5214" w:type="dxa"/>
            <w:shd w:val="clear" w:color="auto" w:fill="auto"/>
          </w:tcPr>
          <w:p w:rsidR="00726452" w:rsidRPr="005262FA" w:rsidRDefault="00726452" w:rsidP="00074998"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Omschrijving vervolgactie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&lt;Omschrijving vervolgactie&gt;</w:t>
            </w:r>
            <w:r>
              <w:fldChar w:fldCharType="end"/>
            </w:r>
          </w:p>
        </w:tc>
        <w:tc>
          <w:tcPr>
            <w:tcW w:w="1778" w:type="dxa"/>
          </w:tcPr>
          <w:p w:rsidR="00726452" w:rsidRDefault="00C801F5" w:rsidP="00074998">
            <w:sdt>
              <w:sdtPr>
                <w:alias w:val="Proces/Technisch"/>
                <w:tag w:val="Proces/Technisch"/>
                <w:id w:val="-1770840123"/>
                <w:placeholder>
                  <w:docPart w:val="CD8127AC714F4FE9B4304E8E42FCFFD7"/>
                </w:placeholder>
                <w:showingPlcHdr/>
                <w:comboBox>
                  <w:listItem w:displayText="Proces" w:value="Proces"/>
                  <w:listItem w:displayText="Technisch" w:value="Technisch"/>
                </w:comboBox>
              </w:sdtPr>
              <w:sdtEndPr/>
              <w:sdtContent>
                <w:r w:rsidR="00726452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  <w:tc>
          <w:tcPr>
            <w:tcW w:w="1804" w:type="dxa"/>
            <w:shd w:val="clear" w:color="auto" w:fill="auto"/>
          </w:tcPr>
          <w:p w:rsidR="00726452" w:rsidRPr="005262FA" w:rsidRDefault="00726452" w:rsidP="00074998">
            <w:r>
              <w:fldChar w:fldCharType="begin">
                <w:ffData>
                  <w:name w:val="Text48"/>
                  <w:enabled/>
                  <w:calcOnExit w:val="0"/>
                  <w:textInput>
                    <w:default w:val="&lt;Naam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&lt;Naam&gt;</w:t>
            </w:r>
            <w:r>
              <w:fldChar w:fldCharType="end"/>
            </w:r>
          </w:p>
        </w:tc>
      </w:tr>
    </w:tbl>
    <w:p w:rsidR="00726452" w:rsidRPr="005262FA" w:rsidRDefault="00726452" w:rsidP="00726452"/>
    <w:p w:rsidR="00726452" w:rsidRPr="005262FA" w:rsidRDefault="00726452" w:rsidP="00726452">
      <w:pPr>
        <w:pStyle w:val="Kop1"/>
      </w:pPr>
    </w:p>
    <w:p w:rsidR="00726452" w:rsidRPr="003F5EB0" w:rsidRDefault="00726452" w:rsidP="00726452"/>
    <w:sectPr w:rsidR="00726452" w:rsidRPr="003F5EB0" w:rsidSect="000B3F94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998" w:rsidRDefault="00074998" w:rsidP="0088501B">
      <w:r>
        <w:separator/>
      </w:r>
    </w:p>
  </w:endnote>
  <w:endnote w:type="continuationSeparator" w:id="0">
    <w:p w:rsidR="00074998" w:rsidRDefault="00074998" w:rsidP="0088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98" w:rsidRPr="00C3267A" w:rsidRDefault="00074998" w:rsidP="00726452">
    <w:pPr>
      <w:pStyle w:val="Voettekst"/>
      <w:ind w:right="360"/>
      <w:rPr>
        <w:b/>
        <w:sz w:val="14"/>
        <w:szCs w:val="14"/>
      </w:rPr>
    </w:pPr>
    <w:r w:rsidRPr="00C3267A">
      <w:rPr>
        <w:b/>
        <w:sz w:val="14"/>
        <w:szCs w:val="14"/>
      </w:rPr>
      <w:t>RWS BEDRIJFSINFORMATIE</w:t>
    </w:r>
  </w:p>
  <w:p w:rsidR="00074998" w:rsidRPr="000E5E0F" w:rsidRDefault="00074998" w:rsidP="00726452">
    <w:pPr>
      <w:pStyle w:val="Voettekst"/>
      <w:ind w:right="360"/>
      <w:jc w:val="right"/>
      <w:rPr>
        <w:sz w:val="20"/>
        <w:szCs w:val="20"/>
      </w:rPr>
    </w:pPr>
    <w:r w:rsidRPr="000E5E0F">
      <w:rPr>
        <w:sz w:val="20"/>
        <w:szCs w:val="20"/>
      </w:rPr>
      <w:t xml:space="preserve">Pagina </w:t>
    </w:r>
    <w:r w:rsidRPr="000E5E0F">
      <w:rPr>
        <w:sz w:val="20"/>
        <w:szCs w:val="20"/>
      </w:rPr>
      <w:fldChar w:fldCharType="begin"/>
    </w:r>
    <w:r w:rsidRPr="000E5E0F">
      <w:rPr>
        <w:sz w:val="20"/>
        <w:szCs w:val="20"/>
      </w:rPr>
      <w:instrText xml:space="preserve"> PAGE  \* Arabic </w:instrText>
    </w:r>
    <w:r w:rsidRPr="000E5E0F">
      <w:rPr>
        <w:sz w:val="20"/>
        <w:szCs w:val="20"/>
      </w:rPr>
      <w:fldChar w:fldCharType="separate"/>
    </w:r>
    <w:r w:rsidR="00C801F5">
      <w:rPr>
        <w:noProof/>
        <w:sz w:val="20"/>
        <w:szCs w:val="20"/>
      </w:rPr>
      <w:t>3</w:t>
    </w:r>
    <w:r w:rsidRPr="000E5E0F">
      <w:rPr>
        <w:sz w:val="20"/>
        <w:szCs w:val="20"/>
      </w:rPr>
      <w:fldChar w:fldCharType="end"/>
    </w:r>
    <w:r w:rsidRPr="000E5E0F">
      <w:rPr>
        <w:sz w:val="20"/>
        <w:szCs w:val="20"/>
      </w:rPr>
      <w:t xml:space="preserve"> van </w:t>
    </w:r>
    <w:r w:rsidRPr="000E5E0F">
      <w:rPr>
        <w:sz w:val="20"/>
        <w:szCs w:val="20"/>
      </w:rPr>
      <w:fldChar w:fldCharType="begin"/>
    </w:r>
    <w:r w:rsidRPr="000E5E0F">
      <w:rPr>
        <w:sz w:val="20"/>
        <w:szCs w:val="20"/>
      </w:rPr>
      <w:instrText xml:space="preserve"> NUMPAGES  </w:instrText>
    </w:r>
    <w:r w:rsidRPr="000E5E0F">
      <w:rPr>
        <w:sz w:val="20"/>
        <w:szCs w:val="20"/>
      </w:rPr>
      <w:fldChar w:fldCharType="separate"/>
    </w:r>
    <w:r w:rsidR="00C801F5">
      <w:rPr>
        <w:noProof/>
        <w:sz w:val="20"/>
        <w:szCs w:val="20"/>
      </w:rPr>
      <w:t>6</w:t>
    </w:r>
    <w:r w:rsidRPr="000E5E0F">
      <w:rPr>
        <w:sz w:val="20"/>
        <w:szCs w:val="20"/>
      </w:rPr>
      <w:fldChar w:fldCharType="end"/>
    </w:r>
  </w:p>
  <w:p w:rsidR="00074998" w:rsidRDefault="000749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998" w:rsidRDefault="00074998" w:rsidP="0088501B">
      <w:r>
        <w:separator/>
      </w:r>
    </w:p>
  </w:footnote>
  <w:footnote w:type="continuationSeparator" w:id="0">
    <w:p w:rsidR="00074998" w:rsidRDefault="00074998" w:rsidP="0088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98" w:rsidRPr="00EF78FC" w:rsidRDefault="00074998" w:rsidP="00726452">
    <w:pPr>
      <w:pStyle w:val="Koptekst"/>
      <w:rPr>
        <w:rFonts w:ascii="Arial" w:hAnsi="Arial" w:cs="Arial"/>
        <w:b/>
        <w:sz w:val="12"/>
        <w:szCs w:val="12"/>
      </w:rPr>
    </w:pPr>
    <w:r>
      <w:rPr>
        <w:b/>
        <w:noProof/>
        <w:sz w:val="12"/>
        <w:szCs w:val="12"/>
        <w:lang w:eastAsia="nl-NL"/>
      </w:rPr>
      <w:drawing>
        <wp:anchor distT="0" distB="0" distL="114300" distR="114300" simplePos="0" relativeHeight="251660288" behindDoc="0" locked="0" layoutInCell="1" allowOverlap="1" wp14:anchorId="5B72AFE4" wp14:editId="59D2A7C7">
          <wp:simplePos x="0" y="0"/>
          <wp:positionH relativeFrom="column">
            <wp:posOffset>3167380</wp:posOffset>
          </wp:positionH>
          <wp:positionV relativeFrom="paragraph">
            <wp:posOffset>179070</wp:posOffset>
          </wp:positionV>
          <wp:extent cx="2171065" cy="666115"/>
          <wp:effectExtent l="0" t="0" r="635" b="635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_VW_RW_L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06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8FC">
      <w:rPr>
        <w:b/>
        <w:noProof/>
        <w:sz w:val="12"/>
        <w:szCs w:val="12"/>
        <w:lang w:eastAsia="nl-NL"/>
      </w:rPr>
      <w:drawing>
        <wp:anchor distT="0" distB="0" distL="114300" distR="114300" simplePos="0" relativeHeight="251659264" behindDoc="0" locked="0" layoutInCell="1" allowOverlap="1" wp14:anchorId="017B50FE" wp14:editId="72DECFA0">
          <wp:simplePos x="0" y="0"/>
          <wp:positionH relativeFrom="page">
            <wp:posOffset>3528695</wp:posOffset>
          </wp:positionH>
          <wp:positionV relativeFrom="page">
            <wp:posOffset>-17145</wp:posOffset>
          </wp:positionV>
          <wp:extent cx="467995" cy="1580515"/>
          <wp:effectExtent l="0" t="0" r="8255" b="635"/>
          <wp:wrapNone/>
          <wp:docPr id="4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4998" w:rsidRPr="00726452" w:rsidRDefault="00074998" w:rsidP="0072645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40CB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030B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20C7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4C6C"/>
    <w:multiLevelType w:val="multilevel"/>
    <w:tmpl w:val="06962652"/>
    <w:numStyleLink w:val="Lijststijl"/>
  </w:abstractNum>
  <w:abstractNum w:abstractNumId="4" w15:restartNumberingAfterBreak="0">
    <w:nsid w:val="04AF55C7"/>
    <w:multiLevelType w:val="multilevel"/>
    <w:tmpl w:val="06962652"/>
    <w:numStyleLink w:val="Lijststijl"/>
  </w:abstractNum>
  <w:abstractNum w:abstractNumId="5" w15:restartNumberingAfterBreak="0">
    <w:nsid w:val="063964C2"/>
    <w:multiLevelType w:val="multilevel"/>
    <w:tmpl w:val="06962652"/>
    <w:numStyleLink w:val="Lijststijl"/>
  </w:abstractNum>
  <w:abstractNum w:abstractNumId="6" w15:restartNumberingAfterBreak="0">
    <w:nsid w:val="07032A24"/>
    <w:multiLevelType w:val="hybridMultilevel"/>
    <w:tmpl w:val="276CBF7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117283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9483BD7"/>
    <w:multiLevelType w:val="multilevel"/>
    <w:tmpl w:val="06962652"/>
    <w:numStyleLink w:val="Lijststijl"/>
  </w:abstractNum>
  <w:abstractNum w:abstractNumId="9" w15:restartNumberingAfterBreak="0">
    <w:nsid w:val="0A9D5DE4"/>
    <w:multiLevelType w:val="multilevel"/>
    <w:tmpl w:val="06962652"/>
    <w:numStyleLink w:val="Lijststijl"/>
  </w:abstractNum>
  <w:abstractNum w:abstractNumId="10" w15:restartNumberingAfterBreak="0">
    <w:nsid w:val="12A20313"/>
    <w:multiLevelType w:val="multilevel"/>
    <w:tmpl w:val="961E82F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1" w15:restartNumberingAfterBreak="0">
    <w:nsid w:val="12C83285"/>
    <w:multiLevelType w:val="multilevel"/>
    <w:tmpl w:val="6A8E5BD4"/>
    <w:styleLink w:val="Stijl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2" w15:restartNumberingAfterBreak="0">
    <w:nsid w:val="13264306"/>
    <w:multiLevelType w:val="multilevel"/>
    <w:tmpl w:val="06962652"/>
    <w:styleLink w:val="Lijststijl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3" w15:restartNumberingAfterBreak="0">
    <w:nsid w:val="1895513E"/>
    <w:multiLevelType w:val="multilevel"/>
    <w:tmpl w:val="06962652"/>
    <w:numStyleLink w:val="Lijststijl"/>
  </w:abstractNum>
  <w:abstractNum w:abstractNumId="14" w15:restartNumberingAfterBreak="0">
    <w:nsid w:val="18F65698"/>
    <w:multiLevelType w:val="multilevel"/>
    <w:tmpl w:val="06962652"/>
    <w:numStyleLink w:val="Lijststijl"/>
  </w:abstractNum>
  <w:abstractNum w:abstractNumId="15" w15:restartNumberingAfterBreak="0">
    <w:nsid w:val="1D736BEA"/>
    <w:multiLevelType w:val="hybridMultilevel"/>
    <w:tmpl w:val="1A8244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D609B"/>
    <w:multiLevelType w:val="hybridMultilevel"/>
    <w:tmpl w:val="517A0DDA"/>
    <w:lvl w:ilvl="0" w:tplc="1CF2DED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C7B1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6F82458"/>
    <w:multiLevelType w:val="multilevel"/>
    <w:tmpl w:val="6A8E5BD4"/>
    <w:numStyleLink w:val="Stijl2"/>
  </w:abstractNum>
  <w:abstractNum w:abstractNumId="19" w15:restartNumberingAfterBreak="0">
    <w:nsid w:val="28143AF0"/>
    <w:multiLevelType w:val="multilevel"/>
    <w:tmpl w:val="B7421276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20" w15:restartNumberingAfterBreak="0">
    <w:nsid w:val="311653D5"/>
    <w:multiLevelType w:val="multilevel"/>
    <w:tmpl w:val="49D600A8"/>
    <w:lvl w:ilvl="0">
      <w:start w:val="1"/>
      <w:numFmt w:val="bullet"/>
      <w:pStyle w:val="Lijstalinea1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  <w:color w:val="auto"/>
      </w:rPr>
    </w:lvl>
  </w:abstractNum>
  <w:abstractNum w:abstractNumId="21" w15:restartNumberingAfterBreak="0">
    <w:nsid w:val="31CB79D8"/>
    <w:multiLevelType w:val="multilevel"/>
    <w:tmpl w:val="06962652"/>
    <w:numStyleLink w:val="Lijststijl"/>
  </w:abstractNum>
  <w:abstractNum w:abstractNumId="22" w15:restartNumberingAfterBreak="0">
    <w:nsid w:val="31E853D2"/>
    <w:multiLevelType w:val="multilevel"/>
    <w:tmpl w:val="06962652"/>
    <w:numStyleLink w:val="Lijststijl"/>
  </w:abstractNum>
  <w:abstractNum w:abstractNumId="23" w15:restartNumberingAfterBreak="0">
    <w:nsid w:val="35C4705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A6389A"/>
    <w:multiLevelType w:val="multilevel"/>
    <w:tmpl w:val="6A8E5BD4"/>
    <w:numStyleLink w:val="Stijl2"/>
  </w:abstractNum>
  <w:abstractNum w:abstractNumId="25" w15:restartNumberingAfterBreak="0">
    <w:nsid w:val="3DBF1176"/>
    <w:multiLevelType w:val="hybridMultilevel"/>
    <w:tmpl w:val="5FB61E9E"/>
    <w:lvl w:ilvl="0" w:tplc="0E7C06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81989"/>
    <w:multiLevelType w:val="hybridMultilevel"/>
    <w:tmpl w:val="C2D26C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13AFF"/>
    <w:multiLevelType w:val="hybridMultilevel"/>
    <w:tmpl w:val="06C2C0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B631B"/>
    <w:multiLevelType w:val="multilevel"/>
    <w:tmpl w:val="06962652"/>
    <w:numStyleLink w:val="Lijststijl"/>
  </w:abstractNum>
  <w:abstractNum w:abstractNumId="29" w15:restartNumberingAfterBreak="0">
    <w:nsid w:val="4BDA3C2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66638B"/>
    <w:multiLevelType w:val="multilevel"/>
    <w:tmpl w:val="A4700AB0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31" w15:restartNumberingAfterBreak="0">
    <w:nsid w:val="59EE5044"/>
    <w:multiLevelType w:val="hybridMultilevel"/>
    <w:tmpl w:val="059213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55791"/>
    <w:multiLevelType w:val="hybridMultilevel"/>
    <w:tmpl w:val="626885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F5D0D"/>
    <w:multiLevelType w:val="multilevel"/>
    <w:tmpl w:val="06962652"/>
    <w:numStyleLink w:val="Lijststijl"/>
  </w:abstractNum>
  <w:abstractNum w:abstractNumId="34" w15:restartNumberingAfterBreak="0">
    <w:nsid w:val="5F591281"/>
    <w:multiLevelType w:val="hybridMultilevel"/>
    <w:tmpl w:val="D626EB78"/>
    <w:lvl w:ilvl="0" w:tplc="E29035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A479B"/>
    <w:multiLevelType w:val="hybridMultilevel"/>
    <w:tmpl w:val="8DA44D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50C84"/>
    <w:multiLevelType w:val="multilevel"/>
    <w:tmpl w:val="06962652"/>
    <w:numStyleLink w:val="Lijststijl"/>
  </w:abstractNum>
  <w:num w:numId="1">
    <w:abstractNumId w:val="10"/>
  </w:num>
  <w:num w:numId="2">
    <w:abstractNumId w:val="12"/>
  </w:num>
  <w:num w:numId="3">
    <w:abstractNumId w:val="33"/>
  </w:num>
  <w:num w:numId="4">
    <w:abstractNumId w:val="11"/>
  </w:num>
  <w:num w:numId="5">
    <w:abstractNumId w:val="18"/>
  </w:num>
  <w:num w:numId="6">
    <w:abstractNumId w:val="21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  <w:num w:numId="12">
    <w:abstractNumId w:val="5"/>
  </w:num>
  <w:num w:numId="13">
    <w:abstractNumId w:val="34"/>
  </w:num>
  <w:num w:numId="14">
    <w:abstractNumId w:val="3"/>
  </w:num>
  <w:num w:numId="15">
    <w:abstractNumId w:val="19"/>
  </w:num>
  <w:num w:numId="16">
    <w:abstractNumId w:val="25"/>
  </w:num>
  <w:num w:numId="17">
    <w:abstractNumId w:val="9"/>
  </w:num>
  <w:num w:numId="18">
    <w:abstractNumId w:val="22"/>
  </w:num>
  <w:num w:numId="19">
    <w:abstractNumId w:val="36"/>
  </w:num>
  <w:num w:numId="20">
    <w:abstractNumId w:val="13"/>
  </w:num>
  <w:num w:numId="21">
    <w:abstractNumId w:val="24"/>
  </w:num>
  <w:num w:numId="22">
    <w:abstractNumId w:val="28"/>
  </w:num>
  <w:num w:numId="23">
    <w:abstractNumId w:val="20"/>
  </w:num>
  <w:num w:numId="24">
    <w:abstractNumId w:val="30"/>
  </w:num>
  <w:num w:numId="25">
    <w:abstractNumId w:val="29"/>
  </w:num>
  <w:num w:numId="26">
    <w:abstractNumId w:val="7"/>
  </w:num>
  <w:num w:numId="27">
    <w:abstractNumId w:val="17"/>
  </w:num>
  <w:num w:numId="28">
    <w:abstractNumId w:val="23"/>
  </w:num>
  <w:num w:numId="29">
    <w:abstractNumId w:val="4"/>
  </w:num>
  <w:num w:numId="30">
    <w:abstractNumId w:val="14"/>
  </w:num>
  <w:num w:numId="31">
    <w:abstractNumId w:val="27"/>
  </w:num>
  <w:num w:numId="32">
    <w:abstractNumId w:val="16"/>
  </w:num>
  <w:num w:numId="33">
    <w:abstractNumId w:val="15"/>
  </w:num>
  <w:num w:numId="34">
    <w:abstractNumId w:val="35"/>
  </w:num>
  <w:num w:numId="35">
    <w:abstractNumId w:val="32"/>
  </w:num>
  <w:num w:numId="36">
    <w:abstractNumId w:val="26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52"/>
    <w:rsid w:val="00043163"/>
    <w:rsid w:val="00056D70"/>
    <w:rsid w:val="00074998"/>
    <w:rsid w:val="000B3F94"/>
    <w:rsid w:val="000E1F3B"/>
    <w:rsid w:val="00173156"/>
    <w:rsid w:val="001D6F03"/>
    <w:rsid w:val="002109A3"/>
    <w:rsid w:val="002A6578"/>
    <w:rsid w:val="002B1092"/>
    <w:rsid w:val="002E0FD2"/>
    <w:rsid w:val="0038549E"/>
    <w:rsid w:val="003C4BF2"/>
    <w:rsid w:val="003D51FB"/>
    <w:rsid w:val="003F5EB0"/>
    <w:rsid w:val="003F6EDB"/>
    <w:rsid w:val="0040142D"/>
    <w:rsid w:val="0040571B"/>
    <w:rsid w:val="0043551F"/>
    <w:rsid w:val="00450447"/>
    <w:rsid w:val="004B0EA1"/>
    <w:rsid w:val="004D766D"/>
    <w:rsid w:val="005404DF"/>
    <w:rsid w:val="00582169"/>
    <w:rsid w:val="005A4FBE"/>
    <w:rsid w:val="005D2CF1"/>
    <w:rsid w:val="005E046F"/>
    <w:rsid w:val="006006F5"/>
    <w:rsid w:val="00637174"/>
    <w:rsid w:val="00650A9B"/>
    <w:rsid w:val="006D2E66"/>
    <w:rsid w:val="006F42D7"/>
    <w:rsid w:val="00726452"/>
    <w:rsid w:val="007435A7"/>
    <w:rsid w:val="007F4AEA"/>
    <w:rsid w:val="0088386A"/>
    <w:rsid w:val="0088501B"/>
    <w:rsid w:val="008D2753"/>
    <w:rsid w:val="008E1C15"/>
    <w:rsid w:val="008E3581"/>
    <w:rsid w:val="00905289"/>
    <w:rsid w:val="009C5CF5"/>
    <w:rsid w:val="00A32591"/>
    <w:rsid w:val="00A77ABF"/>
    <w:rsid w:val="00A863E9"/>
    <w:rsid w:val="00B022C4"/>
    <w:rsid w:val="00B559E9"/>
    <w:rsid w:val="00B72222"/>
    <w:rsid w:val="00B80650"/>
    <w:rsid w:val="00C36FAA"/>
    <w:rsid w:val="00C71133"/>
    <w:rsid w:val="00C801F5"/>
    <w:rsid w:val="00CA55CC"/>
    <w:rsid w:val="00CB3317"/>
    <w:rsid w:val="00DA3555"/>
    <w:rsid w:val="00DF7A46"/>
    <w:rsid w:val="00E456EE"/>
    <w:rsid w:val="00EA4914"/>
    <w:rsid w:val="00ED7AB9"/>
    <w:rsid w:val="00EE5BBE"/>
    <w:rsid w:val="00F65492"/>
    <w:rsid w:val="00FA5B60"/>
    <w:rsid w:val="00FB0705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E2FCDF"/>
  <w15:chartTrackingRefBased/>
  <w15:docId w15:val="{FD0CC1F4-2706-47B3-AFE3-BCE3B127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C4BF2"/>
  </w:style>
  <w:style w:type="paragraph" w:styleId="Kop1">
    <w:name w:val="heading 1"/>
    <w:basedOn w:val="Standaard"/>
    <w:next w:val="Standaard"/>
    <w:link w:val="Kop1Char"/>
    <w:uiPriority w:val="8"/>
    <w:qFormat/>
    <w:rsid w:val="00B022C4"/>
    <w:pPr>
      <w:keepNext/>
      <w:keepLines/>
      <w:outlineLvl w:val="0"/>
    </w:pPr>
    <w:rPr>
      <w:rFonts w:ascii="Verdana" w:eastAsiaTheme="majorEastAsia" w:hAnsi="Verdana" w:cstheme="majorBidi"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B022C4"/>
    <w:pPr>
      <w:keepNext/>
      <w:keepLines/>
      <w:outlineLvl w:val="1"/>
    </w:pPr>
    <w:rPr>
      <w:rFonts w:ascii="Verdana" w:eastAsiaTheme="majorEastAsia" w:hAnsi="Verdan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022C4"/>
    <w:pPr>
      <w:keepNext/>
      <w:keepLines/>
      <w:outlineLvl w:val="2"/>
    </w:pPr>
    <w:rPr>
      <w:rFonts w:ascii="Verdana" w:eastAsiaTheme="majorEastAsia" w:hAnsi="Verdan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qFormat/>
    <w:rsid w:val="00B022C4"/>
    <w:pPr>
      <w:keepNext/>
      <w:keepLines/>
      <w:outlineLvl w:val="3"/>
    </w:pPr>
    <w:rPr>
      <w:rFonts w:ascii="Verdana" w:eastAsiaTheme="majorEastAsia" w:hAnsi="Verdana" w:cstheme="majorBidi"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rsid w:val="00405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7780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B022C4"/>
    <w:rPr>
      <w:rFonts w:ascii="Verdana" w:eastAsiaTheme="majorEastAsia" w:hAnsi="Verdana" w:cstheme="majorBidi"/>
      <w:bCs/>
      <w:sz w:val="24"/>
      <w:szCs w:val="28"/>
    </w:rPr>
  </w:style>
  <w:style w:type="paragraph" w:styleId="Geenafstand">
    <w:name w:val="No Spacing"/>
    <w:uiPriority w:val="1"/>
    <w:unhideWhenUsed/>
    <w:qFormat/>
    <w:rsid w:val="00B022C4"/>
    <w:pPr>
      <w:spacing w:line="240" w:lineRule="exact"/>
      <w:contextualSpacing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rsid w:val="00B022C4"/>
    <w:rPr>
      <w:rFonts w:ascii="Verdana" w:eastAsiaTheme="majorEastAsia" w:hAnsi="Verdan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22C4"/>
    <w:rPr>
      <w:rFonts w:ascii="Verdana" w:eastAsiaTheme="majorEastAsia" w:hAnsi="Verdana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B022C4"/>
    <w:rPr>
      <w:rFonts w:ascii="Verdana" w:eastAsiaTheme="majorEastAsia" w:hAnsi="Verdana" w:cstheme="majorBidi"/>
      <w:bCs/>
      <w:iCs/>
    </w:rPr>
  </w:style>
  <w:style w:type="paragraph" w:styleId="Titel">
    <w:name w:val="Title"/>
    <w:basedOn w:val="Standaard"/>
    <w:next w:val="Standaard"/>
    <w:link w:val="TitelChar"/>
    <w:uiPriority w:val="10"/>
    <w:rsid w:val="00C36FAA"/>
    <w:pPr>
      <w:pBdr>
        <w:bottom w:val="single" w:sz="8" w:space="4" w:color="F9E11E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Verdana" w:hAnsi="Verdana"/>
      <w:sz w:val="13"/>
    </w:rPr>
  </w:style>
  <w:style w:type="paragraph" w:styleId="Voettekst">
    <w:name w:val="footer"/>
    <w:basedOn w:val="Standaard"/>
    <w:link w:val="VoettekstChar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Verdana" w:hAnsi="Verdana"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0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01B"/>
    <w:rPr>
      <w:rFonts w:ascii="Tahoma" w:hAnsi="Tahoma" w:cs="Tahoma"/>
      <w:sz w:val="16"/>
      <w:szCs w:val="16"/>
    </w:rPr>
  </w:style>
  <w:style w:type="numbering" w:customStyle="1" w:styleId="Lijststijl">
    <w:name w:val="Lijststijl"/>
    <w:uiPriority w:val="99"/>
    <w:rsid w:val="0088501B"/>
    <w:pPr>
      <w:numPr>
        <w:numId w:val="2"/>
      </w:numPr>
    </w:pPr>
  </w:style>
  <w:style w:type="numbering" w:customStyle="1" w:styleId="Stijl2">
    <w:name w:val="Stijl2"/>
    <w:uiPriority w:val="99"/>
    <w:rsid w:val="00FF0FEF"/>
    <w:pPr>
      <w:numPr>
        <w:numId w:val="4"/>
      </w:numPr>
    </w:pPr>
  </w:style>
  <w:style w:type="paragraph" w:styleId="Lijstalinea">
    <w:name w:val="List Paragraph"/>
    <w:basedOn w:val="Lijstalinea1"/>
    <w:link w:val="LijstalineaChar"/>
    <w:uiPriority w:val="34"/>
    <w:qFormat/>
    <w:rsid w:val="003D51FB"/>
  </w:style>
  <w:style w:type="paragraph" w:customStyle="1" w:styleId="Lijstmetopsommingstekens">
    <w:name w:val="Lijst met opsommingstekens"/>
    <w:basedOn w:val="Lijstalinea"/>
    <w:link w:val="LijstmetopsommingstekensChar"/>
    <w:uiPriority w:val="10"/>
    <w:rsid w:val="00B559E9"/>
    <w:pPr>
      <w:numPr>
        <w:numId w:val="6"/>
      </w:numPr>
    </w:pPr>
  </w:style>
  <w:style w:type="table" w:styleId="Tabelraster">
    <w:name w:val="Table Grid"/>
    <w:basedOn w:val="Standaardtabel"/>
    <w:rsid w:val="00A77ABF"/>
    <w:pPr>
      <w:spacing w:line="240" w:lineRule="exact"/>
    </w:pPr>
    <w:rPr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3D51FB"/>
  </w:style>
  <w:style w:type="character" w:customStyle="1" w:styleId="LijstmetopsommingstekensChar">
    <w:name w:val="Lijst met opsommingstekens Char"/>
    <w:basedOn w:val="LijstalineaChar"/>
    <w:link w:val="Lijstmetopsommingstekens"/>
    <w:uiPriority w:val="10"/>
    <w:rsid w:val="002E0FD2"/>
  </w:style>
  <w:style w:type="table" w:styleId="Lichtearcering">
    <w:name w:val="Light Shading"/>
    <w:basedOn w:val="Standaardtabel"/>
    <w:uiPriority w:val="60"/>
    <w:rsid w:val="009052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5289"/>
    <w:rPr>
      <w:color w:val="CBB505" w:themeColor="accent1" w:themeShade="BF"/>
    </w:rPr>
    <w:tblPr>
      <w:tblStyleRowBandSize w:val="1"/>
      <w:tblStyleColBandSize w:val="1"/>
      <w:tblBorders>
        <w:top w:val="single" w:sz="8" w:space="0" w:color="F9E11E" w:themeColor="accent1"/>
        <w:bottom w:val="single" w:sz="8" w:space="0" w:color="F9E1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</w:style>
  <w:style w:type="table" w:styleId="Lichtearcering-accent3">
    <w:name w:val="Light Shading Accent 3"/>
    <w:basedOn w:val="Standaardtabel"/>
    <w:uiPriority w:val="60"/>
    <w:rsid w:val="00905289"/>
    <w:rPr>
      <w:color w:val="9F2016" w:themeColor="accent3" w:themeShade="BF"/>
    </w:rPr>
    <w:tblPr>
      <w:tblStyleRowBandSize w:val="1"/>
      <w:tblStyleColBandSize w:val="1"/>
      <w:tblBorders>
        <w:top w:val="single" w:sz="8" w:space="0" w:color="D52B1E" w:themeColor="accent3"/>
        <w:bottom w:val="single" w:sz="8" w:space="0" w:color="D52B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ED7AB9"/>
    <w:rPr>
      <w:rFonts w:asciiTheme="majorHAnsi" w:eastAsiaTheme="majorEastAsia" w:hAnsiTheme="majorHAnsi" w:cstheme="majorBidi"/>
      <w:color w:val="877803" w:themeColor="accent1" w:themeShade="7F"/>
    </w:rPr>
  </w:style>
  <w:style w:type="character" w:styleId="Zwaar">
    <w:name w:val="Strong"/>
    <w:basedOn w:val="Standaardalinea-lettertype"/>
    <w:uiPriority w:val="22"/>
    <w:rsid w:val="00ED7AB9"/>
    <w:rPr>
      <w:b/>
      <w:bCs/>
    </w:rPr>
  </w:style>
  <w:style w:type="character" w:styleId="Intensievebenadrukking">
    <w:name w:val="Intense Emphasis"/>
    <w:basedOn w:val="Standaardalinea-lettertype"/>
    <w:uiPriority w:val="21"/>
    <w:rsid w:val="00ED7AB9"/>
    <w:rPr>
      <w:b/>
      <w:bCs/>
      <w:i/>
      <w:iCs/>
      <w:color w:val="F9E11E" w:themeColor="accent1"/>
    </w:rPr>
  </w:style>
  <w:style w:type="character" w:styleId="Nadruk">
    <w:name w:val="Emphasis"/>
    <w:basedOn w:val="Standaardalinea-lettertype"/>
    <w:uiPriority w:val="20"/>
    <w:rsid w:val="00ED7AB9"/>
    <w:rPr>
      <w:i/>
      <w:iCs/>
    </w:rPr>
  </w:style>
  <w:style w:type="character" w:styleId="Subtielebenadrukking">
    <w:name w:val="Subtle Emphasis"/>
    <w:basedOn w:val="Standaardalinea-lettertype"/>
    <w:uiPriority w:val="19"/>
    <w:rsid w:val="00ED7AB9"/>
    <w:rPr>
      <w:i/>
      <w:iCs/>
      <w:color w:val="808080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rsid w:val="00ED7AB9"/>
    <w:pPr>
      <w:numPr>
        <w:ilvl w:val="1"/>
      </w:numPr>
    </w:pPr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ED7AB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7AB9"/>
    <w:pPr>
      <w:pBdr>
        <w:bottom w:val="single" w:sz="4" w:space="4" w:color="F9E11E" w:themeColor="accent1"/>
      </w:pBdr>
      <w:spacing w:before="200" w:after="280"/>
      <w:ind w:left="936" w:right="936"/>
    </w:pPr>
    <w:rPr>
      <w:b/>
      <w:bCs/>
      <w:i/>
      <w:iCs/>
      <w:color w:val="F9E11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F9E11E" w:themeColor="accent1"/>
    </w:rPr>
  </w:style>
  <w:style w:type="character" w:styleId="Intensieveverwijzing">
    <w:name w:val="Intense Reference"/>
    <w:basedOn w:val="Standaardalinea-lettertype"/>
    <w:uiPriority w:val="32"/>
    <w:rsid w:val="00ED7AB9"/>
    <w:rPr>
      <w:b/>
      <w:bCs/>
      <w:smallCaps/>
      <w:color w:val="007BC7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ED7AB9"/>
    <w:rPr>
      <w:b/>
      <w:bCs/>
      <w:smallCaps/>
      <w:spacing w:val="5"/>
    </w:rPr>
  </w:style>
  <w:style w:type="paragraph" w:customStyle="1" w:styleId="Lijstalinea1">
    <w:name w:val="Lijstalinea1"/>
    <w:basedOn w:val="Standaard"/>
    <w:semiHidden/>
    <w:rsid w:val="00CA55CC"/>
    <w:pPr>
      <w:numPr>
        <w:numId w:val="23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726452"/>
    <w:rPr>
      <w:color w:val="808080"/>
    </w:rPr>
  </w:style>
  <w:style w:type="character" w:styleId="Hyperlink">
    <w:name w:val="Hyperlink"/>
    <w:uiPriority w:val="99"/>
    <w:rsid w:val="00726452"/>
    <w:rPr>
      <w:color w:val="0000FF"/>
      <w:u w:val="single"/>
    </w:rPr>
  </w:style>
  <w:style w:type="paragraph" w:styleId="Inhopg1">
    <w:name w:val="toc 1"/>
    <w:basedOn w:val="Standaard"/>
    <w:next w:val="Standaard"/>
    <w:autoRedefine/>
    <w:uiPriority w:val="39"/>
    <w:rsid w:val="00726452"/>
    <w:pPr>
      <w:tabs>
        <w:tab w:val="right" w:leader="dot" w:pos="9193"/>
      </w:tabs>
    </w:pPr>
    <w:rPr>
      <w:rFonts w:ascii="Verdana" w:eastAsia="Times New Roman" w:hAnsi="Verdana" w:cs="Times New Roman"/>
      <w:b/>
      <w:noProof/>
      <w:szCs w:val="24"/>
      <w:lang w:eastAsia="nl-NL"/>
    </w:rPr>
  </w:style>
  <w:style w:type="paragraph" w:styleId="Inhopg2">
    <w:name w:val="toc 2"/>
    <w:basedOn w:val="Standaard"/>
    <w:next w:val="Standaard"/>
    <w:autoRedefine/>
    <w:uiPriority w:val="39"/>
    <w:rsid w:val="00726452"/>
    <w:pPr>
      <w:ind w:left="240"/>
    </w:pPr>
    <w:rPr>
      <w:rFonts w:ascii="Verdana" w:eastAsia="Times New Roman" w:hAnsi="Verdana" w:cs="Times New Roman"/>
      <w:szCs w:val="24"/>
      <w:lang w:eastAsia="nl-NL"/>
    </w:rPr>
  </w:style>
  <w:style w:type="paragraph" w:styleId="Inhopg3">
    <w:name w:val="toc 3"/>
    <w:basedOn w:val="Standaard"/>
    <w:next w:val="Standaard"/>
    <w:autoRedefine/>
    <w:uiPriority w:val="39"/>
    <w:rsid w:val="00726452"/>
    <w:pPr>
      <w:ind w:left="480"/>
    </w:pPr>
    <w:rPr>
      <w:rFonts w:ascii="Verdana" w:eastAsia="Times New Roman" w:hAnsi="Verdana" w:cs="Times New Roman"/>
      <w:szCs w:val="24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26452"/>
    <w:pPr>
      <w:spacing w:before="480" w:line="276" w:lineRule="auto"/>
      <w:outlineLvl w:val="9"/>
    </w:pPr>
    <w:rPr>
      <w:rFonts w:ascii="Cambria" w:eastAsia="Times New Roman" w:hAnsi="Cambria" w:cs="Times New Roman"/>
      <w:b/>
      <w:color w:val="365F91"/>
      <w:sz w:val="28"/>
      <w:lang w:eastAsia="nl-NL"/>
    </w:rPr>
  </w:style>
  <w:style w:type="character" w:styleId="Verwijzingopmerking">
    <w:name w:val="annotation reference"/>
    <w:basedOn w:val="Standaardalinea-lettertype"/>
    <w:semiHidden/>
    <w:unhideWhenUsed/>
    <w:rsid w:val="00726452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726452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726452"/>
    <w:rPr>
      <w:rFonts w:ascii="Verdana" w:eastAsia="Times New Roman" w:hAnsi="Verdana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-mko@rws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B81B0945AD4AEE9BA46F4B735CD3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1B8CF1-9D00-4886-B469-54E40BFC6188}"/>
      </w:docPartPr>
      <w:docPartBody>
        <w:p w:rsidR="0013099D" w:rsidRDefault="0013099D" w:rsidP="0013099D">
          <w:pPr>
            <w:pStyle w:val="6CB81B0945AD4AEE9BA46F4B735CD362"/>
          </w:pPr>
          <w:r w:rsidRPr="00344704">
            <w:rPr>
              <w:rStyle w:val="Tekstvantijdelijkeaanduiding"/>
            </w:rPr>
            <w:t>D</w:t>
          </w:r>
          <w:r w:rsidRPr="000869D2">
            <w:rPr>
              <w:rStyle w:val="Tekstvantijdelijkeaanduiding"/>
              <w:lang w:val="id-ID"/>
            </w:rPr>
            <w:t>atum</w:t>
          </w:r>
        </w:p>
      </w:docPartBody>
    </w:docPart>
    <w:docPart>
      <w:docPartPr>
        <w:name w:val="DE9148C410D9414CB42D192737A82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94A07A-DE0D-45B1-9398-65AB267815C1}"/>
      </w:docPartPr>
      <w:docPartBody>
        <w:p w:rsidR="0013099D" w:rsidRDefault="0013099D" w:rsidP="0013099D">
          <w:pPr>
            <w:pStyle w:val="DE9148C410D9414CB42D192737A82E6F"/>
          </w:pPr>
          <w:r w:rsidRPr="000869D2">
            <w:rPr>
              <w:rStyle w:val="Tekstvantijdelijkeaanduiding"/>
              <w:lang w:val="id-ID"/>
            </w:rPr>
            <w:t>Datum</w:t>
          </w:r>
        </w:p>
      </w:docPartBody>
    </w:docPart>
    <w:docPart>
      <w:docPartPr>
        <w:name w:val="8CE6574DFBA94E3CAD8F452275AAC8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2EDF3B-118A-4B1D-88AA-E59629D24952}"/>
      </w:docPartPr>
      <w:docPartBody>
        <w:p w:rsidR="0013099D" w:rsidRDefault="0013099D" w:rsidP="0013099D">
          <w:pPr>
            <w:pStyle w:val="8CE6574DFBA94E3CAD8F452275AAC826"/>
          </w:pPr>
          <w:r w:rsidRPr="000869D2">
            <w:rPr>
              <w:rStyle w:val="Tekstvantijdelijkeaanduiding"/>
              <w:lang w:val="id-ID"/>
            </w:rPr>
            <w:t>Datum</w:t>
          </w:r>
        </w:p>
      </w:docPartBody>
    </w:docPart>
    <w:docPart>
      <w:docPartPr>
        <w:name w:val="6A8540BBD28D4D23AD24FA2184E34E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6D934E-CC94-4E3B-9208-A389551818A8}"/>
      </w:docPartPr>
      <w:docPartBody>
        <w:p w:rsidR="0013099D" w:rsidRDefault="0013099D" w:rsidP="0013099D">
          <w:pPr>
            <w:pStyle w:val="6A8540BBD28D4D23AD24FA2184E34E0B"/>
          </w:pPr>
          <w:r>
            <w:rPr>
              <w:rStyle w:val="Tekstvantijdelijkeaanduiding"/>
            </w:rPr>
            <w:t>Datum</w:t>
          </w:r>
        </w:p>
      </w:docPartBody>
    </w:docPart>
    <w:docPart>
      <w:docPartPr>
        <w:name w:val="F6C8962B03A7496BB1B8A575EFA34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1FEE4D-68C1-40C8-BB1A-4B5BD8E7908D}"/>
      </w:docPartPr>
      <w:docPartBody>
        <w:p w:rsidR="0013099D" w:rsidRDefault="0013099D" w:rsidP="0013099D">
          <w:pPr>
            <w:pStyle w:val="F6C8962B03A7496BB1B8A575EFA34C24"/>
          </w:pPr>
          <w:r w:rsidRPr="00344704">
            <w:rPr>
              <w:rStyle w:val="Tekstvantijdelijkeaanduiding"/>
              <w:lang w:val="id-ID"/>
            </w:rPr>
            <w:t>Datum</w:t>
          </w:r>
        </w:p>
      </w:docPartBody>
    </w:docPart>
    <w:docPart>
      <w:docPartPr>
        <w:name w:val="BC368B0ED85E402698322C26EEDE4F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6F9C77-227A-4805-B713-F286EA475DF6}"/>
      </w:docPartPr>
      <w:docPartBody>
        <w:p w:rsidR="0013099D" w:rsidRDefault="0013099D" w:rsidP="0013099D">
          <w:pPr>
            <w:pStyle w:val="BC368B0ED85E402698322C26EEDE4FB1"/>
          </w:pPr>
          <w:r w:rsidRPr="00344704">
            <w:rPr>
              <w:rStyle w:val="Tekstvantijdelijkeaanduiding"/>
              <w:lang w:val="id-ID"/>
            </w:rPr>
            <w:t>Datum</w:t>
          </w:r>
        </w:p>
      </w:docPartBody>
    </w:docPart>
    <w:docPart>
      <w:docPartPr>
        <w:name w:val="2152A28A6CC841218D588EB07158DD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259C6E-D691-49B5-8337-26F97B2264DD}"/>
      </w:docPartPr>
      <w:docPartBody>
        <w:p w:rsidR="0013099D" w:rsidRDefault="0013099D" w:rsidP="0013099D">
          <w:pPr>
            <w:pStyle w:val="2152A28A6CC841218D588EB07158DD2C"/>
          </w:pPr>
          <w:r>
            <w:rPr>
              <w:rStyle w:val="Tekstvantijdelijkeaanduiding"/>
            </w:rPr>
            <w:t>Kies een item.</w:t>
          </w:r>
        </w:p>
      </w:docPartBody>
    </w:docPart>
    <w:docPart>
      <w:docPartPr>
        <w:name w:val="2145625C36F24579B4F8A5AE88B7D1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B51DC3-ED33-4A42-9EF8-6BC6990C10F0}"/>
      </w:docPartPr>
      <w:docPartBody>
        <w:p w:rsidR="0013099D" w:rsidRDefault="0013099D" w:rsidP="0013099D">
          <w:pPr>
            <w:pStyle w:val="2145625C36F24579B4F8A5AE88B7D1E5"/>
          </w:pPr>
          <w:r>
            <w:rPr>
              <w:rStyle w:val="Tekstvantijdelijkeaanduiding"/>
            </w:rPr>
            <w:t>Kies een item.</w:t>
          </w:r>
        </w:p>
      </w:docPartBody>
    </w:docPart>
    <w:docPart>
      <w:docPartPr>
        <w:name w:val="BEE18AE542EB461E9C85D0E2DAE9D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C2A239-430A-4E7C-837E-C5BF0FEBAD59}"/>
      </w:docPartPr>
      <w:docPartBody>
        <w:p w:rsidR="0013099D" w:rsidRDefault="0013099D" w:rsidP="0013099D">
          <w:pPr>
            <w:pStyle w:val="BEE18AE542EB461E9C85D0E2DAE9D209"/>
          </w:pPr>
          <w:r>
            <w:rPr>
              <w:rStyle w:val="Tekstvantijdelijkeaanduiding"/>
            </w:rPr>
            <w:t>Kies een item.</w:t>
          </w:r>
        </w:p>
      </w:docPartBody>
    </w:docPart>
    <w:docPart>
      <w:docPartPr>
        <w:name w:val="E04B7891C3B24BABA45CF15B440E32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A222F-C869-4DA2-917E-F118C18210C9}"/>
      </w:docPartPr>
      <w:docPartBody>
        <w:p w:rsidR="0013099D" w:rsidRDefault="0013099D" w:rsidP="0013099D">
          <w:pPr>
            <w:pStyle w:val="E04B7891C3B24BABA45CF15B440E324D"/>
          </w:pPr>
          <w:r>
            <w:rPr>
              <w:rStyle w:val="Tekstvantijdelijkeaanduiding"/>
            </w:rPr>
            <w:t>Kies een item.</w:t>
          </w:r>
        </w:p>
      </w:docPartBody>
    </w:docPart>
    <w:docPart>
      <w:docPartPr>
        <w:name w:val="A67E4A9027B14F56B2A3E20577812F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034A8C-FF55-414D-A9F2-35851A2C7983}"/>
      </w:docPartPr>
      <w:docPartBody>
        <w:p w:rsidR="0013099D" w:rsidRDefault="0013099D" w:rsidP="0013099D">
          <w:pPr>
            <w:pStyle w:val="A67E4A9027B14F56B2A3E20577812F1A"/>
          </w:pPr>
          <w:r>
            <w:rPr>
              <w:rStyle w:val="Tekstvantijdelijkeaanduiding"/>
            </w:rPr>
            <w:t>Kies een item.</w:t>
          </w:r>
        </w:p>
      </w:docPartBody>
    </w:docPart>
    <w:docPart>
      <w:docPartPr>
        <w:name w:val="CD8127AC714F4FE9B4304E8E42FCFF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F7EE0E-C489-424F-9C89-DA5424027CDC}"/>
      </w:docPartPr>
      <w:docPartBody>
        <w:p w:rsidR="0013099D" w:rsidRDefault="0013099D" w:rsidP="0013099D">
          <w:pPr>
            <w:pStyle w:val="CD8127AC714F4FE9B4304E8E42FCFFD7"/>
          </w:pPr>
          <w:r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9D"/>
    <w:rsid w:val="0013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3099D"/>
    <w:rPr>
      <w:color w:val="808080"/>
    </w:rPr>
  </w:style>
  <w:style w:type="paragraph" w:customStyle="1" w:styleId="6CB81B0945AD4AEE9BA46F4B735CD362">
    <w:name w:val="6CB81B0945AD4AEE9BA46F4B735CD362"/>
    <w:rsid w:val="0013099D"/>
  </w:style>
  <w:style w:type="paragraph" w:customStyle="1" w:styleId="9D5C7438B71B45A88735151F81C38C9B">
    <w:name w:val="9D5C7438B71B45A88735151F81C38C9B"/>
    <w:rsid w:val="0013099D"/>
  </w:style>
  <w:style w:type="paragraph" w:customStyle="1" w:styleId="6334CEC0F1E94BC6A665BCCCA0850774">
    <w:name w:val="6334CEC0F1E94BC6A665BCCCA0850774"/>
    <w:rsid w:val="0013099D"/>
  </w:style>
  <w:style w:type="paragraph" w:customStyle="1" w:styleId="5A3B6C8A08B24D569DDBBE8641A1B455">
    <w:name w:val="5A3B6C8A08B24D569DDBBE8641A1B455"/>
    <w:rsid w:val="0013099D"/>
  </w:style>
  <w:style w:type="paragraph" w:customStyle="1" w:styleId="C34A9CBBC8544C5C99234774931107F2">
    <w:name w:val="C34A9CBBC8544C5C99234774931107F2"/>
    <w:rsid w:val="0013099D"/>
  </w:style>
  <w:style w:type="paragraph" w:customStyle="1" w:styleId="69C0EF2443D64FE4BDDD3094FABF924D">
    <w:name w:val="69C0EF2443D64FE4BDDD3094FABF924D"/>
    <w:rsid w:val="0013099D"/>
  </w:style>
  <w:style w:type="paragraph" w:customStyle="1" w:styleId="A4544DA7A10F4584A30EA3DCC8548887">
    <w:name w:val="A4544DA7A10F4584A30EA3DCC8548887"/>
    <w:rsid w:val="0013099D"/>
  </w:style>
  <w:style w:type="paragraph" w:customStyle="1" w:styleId="DE9148C410D9414CB42D192737A82E6F">
    <w:name w:val="DE9148C410D9414CB42D192737A82E6F"/>
    <w:rsid w:val="0013099D"/>
  </w:style>
  <w:style w:type="paragraph" w:customStyle="1" w:styleId="8CE6574DFBA94E3CAD8F452275AAC826">
    <w:name w:val="8CE6574DFBA94E3CAD8F452275AAC826"/>
    <w:rsid w:val="0013099D"/>
  </w:style>
  <w:style w:type="paragraph" w:customStyle="1" w:styleId="6A8540BBD28D4D23AD24FA2184E34E0B">
    <w:name w:val="6A8540BBD28D4D23AD24FA2184E34E0B"/>
    <w:rsid w:val="0013099D"/>
  </w:style>
  <w:style w:type="paragraph" w:customStyle="1" w:styleId="F6C8962B03A7496BB1B8A575EFA34C24">
    <w:name w:val="F6C8962B03A7496BB1B8A575EFA34C24"/>
    <w:rsid w:val="0013099D"/>
  </w:style>
  <w:style w:type="paragraph" w:customStyle="1" w:styleId="BC368B0ED85E402698322C26EEDE4FB1">
    <w:name w:val="BC368B0ED85E402698322C26EEDE4FB1"/>
    <w:rsid w:val="0013099D"/>
  </w:style>
  <w:style w:type="paragraph" w:customStyle="1" w:styleId="2152A28A6CC841218D588EB07158DD2C">
    <w:name w:val="2152A28A6CC841218D588EB07158DD2C"/>
    <w:rsid w:val="0013099D"/>
  </w:style>
  <w:style w:type="paragraph" w:customStyle="1" w:styleId="2145625C36F24579B4F8A5AE88B7D1E5">
    <w:name w:val="2145625C36F24579B4F8A5AE88B7D1E5"/>
    <w:rsid w:val="0013099D"/>
  </w:style>
  <w:style w:type="paragraph" w:customStyle="1" w:styleId="BEE18AE542EB461E9C85D0E2DAE9D209">
    <w:name w:val="BEE18AE542EB461E9C85D0E2DAE9D209"/>
    <w:rsid w:val="0013099D"/>
  </w:style>
  <w:style w:type="paragraph" w:customStyle="1" w:styleId="E04B7891C3B24BABA45CF15B440E324D">
    <w:name w:val="E04B7891C3B24BABA45CF15B440E324D"/>
    <w:rsid w:val="0013099D"/>
  </w:style>
  <w:style w:type="paragraph" w:customStyle="1" w:styleId="A67E4A9027B14F56B2A3E20577812F1A">
    <w:name w:val="A67E4A9027B14F56B2A3E20577812F1A"/>
    <w:rsid w:val="0013099D"/>
  </w:style>
  <w:style w:type="paragraph" w:customStyle="1" w:styleId="CD8127AC714F4FE9B4304E8E42FCFFD7">
    <w:name w:val="CD8127AC714F4FE9B4304E8E42FCFFD7"/>
    <w:rsid w:val="001309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ijkswaterstaat2">
  <a:themeElements>
    <a:clrScheme name="Rijkswaterstaat">
      <a:dk1>
        <a:sysClr val="windowText" lastClr="000000"/>
      </a:dk1>
      <a:lt1>
        <a:sysClr val="window" lastClr="FFFFFF"/>
      </a:lt1>
      <a:dk2>
        <a:srgbClr val="007BC7"/>
      </a:dk2>
      <a:lt2>
        <a:srgbClr val="F9E11E"/>
      </a:lt2>
      <a:accent1>
        <a:srgbClr val="F9E11E"/>
      </a:accent1>
      <a:accent2>
        <a:srgbClr val="007BC7"/>
      </a:accent2>
      <a:accent3>
        <a:srgbClr val="D52B1E"/>
      </a:accent3>
      <a:accent4>
        <a:srgbClr val="8FCAE7"/>
      </a:accent4>
      <a:accent5>
        <a:srgbClr val="39870C"/>
      </a:accent5>
      <a:accent6>
        <a:srgbClr val="FFB612"/>
      </a:accent6>
      <a:hlink>
        <a:srgbClr val="007BC7"/>
      </a:hlink>
      <a:folHlink>
        <a:srgbClr val="A90061"/>
      </a:folHlink>
    </a:clrScheme>
    <a:fontScheme name="Rijkswaterstaa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ijkshuisstijl Geel">
      <a:srgbClr val="F9E11E"/>
    </a:custClr>
    <a:custClr name="Rijkshuisstijl Donkergeel">
      <a:srgbClr val="FFB612"/>
    </a:custClr>
    <a:custClr name="Rijkshuisstijl Oranje">
      <a:srgbClr val="E17000"/>
    </a:custClr>
    <a:custClr name="Rijkshuisstijl Rood">
      <a:srgbClr val="D52B1E"/>
    </a:custClr>
    <a:custClr name="Rijkshuisstijl Robijnrood">
      <a:srgbClr val="CA005D"/>
    </a:custClr>
    <a:custClr name="Rijkshuisstijl Roze">
      <a:srgbClr val="F092CD"/>
    </a:custClr>
    <a:custClr name="Rijkshuisstijl Violet">
      <a:srgbClr val="A90061"/>
    </a:custClr>
    <a:custClr name="Rijkshuisstijl Paars">
      <a:srgbClr val="42145F"/>
    </a:custClr>
    <a:custClr name="Rijkshuisstijl Lichtblauw">
      <a:srgbClr val="8FCAE7"/>
    </a:custClr>
    <a:custClr name="Rijkshuisstijl Hemelblauw">
      <a:srgbClr val="007BC7"/>
    </a:custClr>
    <a:custClr name="Rijkshuisstijl Mintgroen">
      <a:srgbClr val="76D2B6"/>
    </a:custClr>
    <a:custClr name="Rijkshuisstijl Groen">
      <a:srgbClr val="39870C"/>
    </a:custClr>
    <a:custClr name="Rijkshuisstijl Mosgroen">
      <a:srgbClr val="777C00"/>
    </a:custClr>
    <a:custClr name="Rijkshuisstijl Donkergroen">
      <a:srgbClr val="275937"/>
    </a:custClr>
    <a:custClr name="Rijkshuisstijl Donkerbruin">
      <a:srgbClr val="673327"/>
    </a:custClr>
    <a:custClr name="Rijkshuisstijl Bruin">
      <a:srgbClr val="94710A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1300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Heijden, Dirk van der (CIV)</dc:creator>
  <cp:keywords/>
  <dc:description/>
  <cp:lastModifiedBy>Tarimci, Özgül (CIV)</cp:lastModifiedBy>
  <cp:revision>2</cp:revision>
  <dcterms:created xsi:type="dcterms:W3CDTF">2022-09-21T08:23:00Z</dcterms:created>
  <dcterms:modified xsi:type="dcterms:W3CDTF">2022-09-21T08:23:00Z</dcterms:modified>
</cp:coreProperties>
</file>